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651C6" w:rsidR="00E94B15" w:rsidP="00FE2006" w:rsidRDefault="00D651C6" w14:paraId="4A37364A" w14:textId="231DA5C0">
      <w:pPr>
        <w:pStyle w:val="Heading1"/>
        <w:spacing w:before="2520"/>
      </w:pPr>
      <w:bookmarkStart w:name="_Toc122689909" w:id="0"/>
      <w:r w:rsidRPr="00D651C6">
        <w:t xml:space="preserve">Your new look NDIS </w:t>
      </w:r>
      <w:r w:rsidR="00A7279F">
        <w:t>p</w:t>
      </w:r>
      <w:r w:rsidRPr="00D651C6">
        <w:t>lan</w:t>
      </w:r>
    </w:p>
    <w:p w:rsidRPr="009C3C31" w:rsidR="00635411" w:rsidP="6229E9D1" w:rsidRDefault="000A2DA3" w14:paraId="399CE6A0" w14:textId="7171EC30">
      <w:pPr>
        <w:pStyle w:val="Bullet"/>
        <w:numPr>
          <w:ilvl w:val="0"/>
          <w:numId w:val="0"/>
        </w:numPr>
        <w:ind w:left="284"/>
        <w:rPr>
          <w:rFonts w:eastAsia="等线 Light" w:eastAsiaTheme="majorEastAsia"/>
          <w:color w:val="6B2876" w:themeColor="text2"/>
          <w:sz w:val="32"/>
          <w:szCs w:val="32"/>
          <w:lang w:val="en-AU" w:eastAsia="en-US"/>
        </w:rPr>
      </w:pPr>
      <w:r w:rsidRPr="6229E9D1" w:rsidR="000A2DA3">
        <w:rPr>
          <w:rFonts w:eastAsia="等线 Light" w:eastAsiaTheme="majorEastAsia"/>
          <w:color w:val="6B2876" w:themeColor="accent5" w:themeTint="FF" w:themeShade="FF"/>
          <w:sz w:val="32"/>
          <w:szCs w:val="32"/>
          <w:lang w:val="en-AU" w:eastAsia="en-US"/>
        </w:rPr>
        <w:t xml:space="preserve">Participants </w:t>
      </w:r>
      <w:r w:rsidRPr="6229E9D1" w:rsidR="6448A977">
        <w:rPr>
          <w:rFonts w:eastAsia="等线 Light" w:eastAsiaTheme="majorEastAsia"/>
          <w:color w:val="6B2876" w:themeColor="accent5" w:themeTint="FF" w:themeShade="FF"/>
          <w:sz w:val="32"/>
          <w:szCs w:val="32"/>
          <w:lang w:val="en-AU" w:eastAsia="en-US"/>
        </w:rPr>
        <w:t>asked</w:t>
      </w:r>
      <w:r w:rsidRPr="6229E9D1" w:rsidR="000A2DA3">
        <w:rPr>
          <w:rFonts w:eastAsia="等线 Light" w:eastAsiaTheme="majorEastAsia"/>
          <w:color w:val="6B2876" w:themeColor="accent5" w:themeTint="FF" w:themeShade="FF"/>
          <w:sz w:val="32"/>
          <w:szCs w:val="32"/>
          <w:lang w:val="en-AU" w:eastAsia="en-US"/>
        </w:rPr>
        <w:t xml:space="preserve"> us to make NDIS plan</w:t>
      </w:r>
      <w:r w:rsidRPr="6229E9D1" w:rsidR="002F2A16">
        <w:rPr>
          <w:rFonts w:eastAsia="等线 Light" w:eastAsiaTheme="majorEastAsia"/>
          <w:color w:val="6B2876" w:themeColor="accent5" w:themeTint="FF" w:themeShade="FF"/>
          <w:sz w:val="32"/>
          <w:szCs w:val="32"/>
          <w:lang w:val="en-AU" w:eastAsia="en-US"/>
        </w:rPr>
        <w:t>s</w:t>
      </w:r>
      <w:r w:rsidRPr="6229E9D1" w:rsidR="000A2DA3">
        <w:rPr>
          <w:rFonts w:eastAsia="等线 Light" w:eastAsiaTheme="majorEastAsia"/>
          <w:color w:val="6B2876" w:themeColor="accent5" w:themeTint="FF" w:themeShade="FF"/>
          <w:sz w:val="32"/>
          <w:szCs w:val="32"/>
          <w:lang w:val="en-AU" w:eastAsia="en-US"/>
        </w:rPr>
        <w:t xml:space="preserve"> easier to read</w:t>
      </w:r>
      <w:r w:rsidRPr="6229E9D1" w:rsidR="004F21D5">
        <w:rPr>
          <w:rFonts w:eastAsia="等线 Light" w:eastAsiaTheme="majorEastAsia"/>
          <w:color w:val="6B2876" w:themeColor="accent5" w:themeTint="FF" w:themeShade="FF"/>
          <w:sz w:val="32"/>
          <w:szCs w:val="32"/>
          <w:lang w:val="en-AU" w:eastAsia="en-US"/>
        </w:rPr>
        <w:t>, so</w:t>
      </w:r>
      <w:r w:rsidRPr="6229E9D1" w:rsidR="00E15E8E">
        <w:rPr>
          <w:rFonts w:eastAsia="等线 Light" w:eastAsiaTheme="majorEastAsia"/>
          <w:color w:val="6B2876" w:themeColor="accent5" w:themeTint="FF" w:themeShade="FF"/>
          <w:sz w:val="32"/>
          <w:szCs w:val="32"/>
          <w:lang w:val="en-AU" w:eastAsia="en-US"/>
        </w:rPr>
        <w:t xml:space="preserve"> we made some</w:t>
      </w:r>
      <w:r w:rsidRPr="6229E9D1" w:rsidR="00E15E8E">
        <w:rPr>
          <w:rFonts w:eastAsia="等线 Light" w:eastAsiaTheme="majorEastAsia"/>
          <w:color w:val="6B2876" w:themeColor="accent5" w:themeTint="FF" w:themeShade="FF"/>
          <w:sz w:val="32"/>
          <w:szCs w:val="32"/>
          <w:lang w:val="en-AU" w:eastAsia="en-US"/>
        </w:rPr>
        <w:t xml:space="preserve"> changes to how your plan looks</w:t>
      </w:r>
      <w:r w:rsidRPr="6229E9D1" w:rsidR="002F2A16">
        <w:rPr>
          <w:rFonts w:eastAsia="等线 Light" w:eastAsiaTheme="majorEastAsia"/>
          <w:color w:val="6B2876" w:themeColor="accent5" w:themeTint="FF" w:themeShade="FF"/>
          <w:sz w:val="32"/>
          <w:szCs w:val="32"/>
          <w:lang w:val="en-AU" w:eastAsia="en-US"/>
        </w:rPr>
        <w:t>.</w:t>
      </w:r>
    </w:p>
    <w:bookmarkEnd w:id="0"/>
    <w:p w:rsidRPr="001462DF" w:rsidR="00FD37F3" w:rsidP="00FD37F3" w:rsidRDefault="00FD37F3" w14:paraId="752B878F" w14:textId="77777777">
      <w:pPr>
        <w:spacing w:before="600" w:after="120"/>
        <w:rPr>
          <w:b/>
          <w:bCs/>
          <w:color w:val="6B2976"/>
          <w:sz w:val="40"/>
          <w:szCs w:val="40"/>
        </w:rPr>
      </w:pPr>
      <w:r w:rsidRPr="7CAF7835">
        <w:rPr>
          <w:b/>
          <w:bCs/>
          <w:color w:val="6B2976"/>
          <w:sz w:val="40"/>
          <w:szCs w:val="40"/>
        </w:rPr>
        <w:t>Fresh new look, same key information</w:t>
      </w:r>
    </w:p>
    <w:p w:rsidRPr="00644E77" w:rsidR="00FD37F3" w:rsidP="00FD37F3" w:rsidRDefault="00FD37F3" w14:paraId="21FC72B6" w14:textId="77777777">
      <w:pPr>
        <w:spacing w:after="0"/>
        <w:textAlignment w:val="baseline"/>
        <w:rPr>
          <w:rFonts w:cs="Arial"/>
          <w:lang w:eastAsia="en-AU"/>
        </w:rPr>
      </w:pPr>
    </w:p>
    <w:p w:rsidR="00FD37F3" w:rsidP="00FD37F3" w:rsidRDefault="00FD37F3" w14:paraId="74B29A40" w14:textId="5F056CAD">
      <w:pPr>
        <w:spacing w:after="0"/>
        <w:ind w:left="360"/>
        <w:textAlignment w:val="baseline"/>
        <w:rPr>
          <w:rStyle w:val="normaltextrun"/>
          <w:rFonts w:cs="Arial"/>
          <w:color w:val="000000"/>
          <w:shd w:val="clear" w:color="auto" w:fill="FFFFFF"/>
        </w:rPr>
      </w:pPr>
      <w:r w:rsidRPr="40D77FF8">
        <w:rPr>
          <w:rFonts w:cs="Arial"/>
          <w:lang w:eastAsia="en-AU"/>
        </w:rPr>
        <w:t xml:space="preserve">Your new look plan </w:t>
      </w:r>
      <w:r w:rsidRPr="00E123A9">
        <w:rPr>
          <w:rStyle w:val="normaltextrun"/>
          <w:rFonts w:cs="Arial"/>
          <w:color w:val="000000"/>
          <w:shd w:val="clear" w:color="auto" w:fill="FFFFFF"/>
        </w:rPr>
        <w:t>has a clearer layout, making it easier to find the most important information.</w:t>
      </w:r>
    </w:p>
    <w:p w:rsidR="00FD37F3" w:rsidP="00FD37F3" w:rsidRDefault="00FD37F3" w14:paraId="310D3E3F" w14:textId="77777777">
      <w:pPr>
        <w:spacing w:after="0"/>
        <w:ind w:left="360"/>
        <w:textAlignment w:val="baseline"/>
        <w:rPr>
          <w:rStyle w:val="normaltextrun"/>
          <w:rFonts w:cs="Arial"/>
          <w:color w:val="000000"/>
          <w:shd w:val="clear" w:color="auto" w:fill="FFFFFF"/>
        </w:rPr>
      </w:pPr>
    </w:p>
    <w:p w:rsidRPr="00E123A9" w:rsidR="00FD37F3" w:rsidP="00FD37F3" w:rsidRDefault="00FD37F3" w14:paraId="61332FE8" w14:textId="52B2D11E">
      <w:pPr>
        <w:spacing w:after="0"/>
        <w:ind w:left="360"/>
        <w:textAlignment w:val="baseline"/>
        <w:rPr>
          <w:rFonts w:cs="Arial"/>
          <w:lang w:eastAsia="en-AU"/>
        </w:rPr>
      </w:pPr>
      <w:r w:rsidRPr="40D77FF8">
        <w:rPr>
          <w:rFonts w:cs="Arial"/>
          <w:lang w:eastAsia="en-AU"/>
        </w:rPr>
        <w:t xml:space="preserve">You don’t need to do anything different. </w:t>
      </w:r>
    </w:p>
    <w:p w:rsidRPr="00E123A9" w:rsidR="00FD37F3" w:rsidP="00FD37F3" w:rsidRDefault="00FD37F3" w14:paraId="105F6956" w14:textId="77777777">
      <w:pPr>
        <w:spacing w:after="0"/>
        <w:textAlignment w:val="baseline"/>
        <w:rPr>
          <w:rFonts w:cs="Arial"/>
          <w:lang w:eastAsia="en-AU"/>
        </w:rPr>
      </w:pPr>
    </w:p>
    <w:p w:rsidRPr="00E123A9" w:rsidR="00FD37F3" w:rsidP="00FD37F3" w:rsidRDefault="00FD37F3" w14:paraId="4AD59A6C" w14:textId="77777777">
      <w:pPr>
        <w:spacing w:after="0"/>
        <w:ind w:left="360"/>
        <w:textAlignment w:val="baseline"/>
        <w:rPr>
          <w:rFonts w:cs="Arial"/>
          <w:lang w:eastAsia="en-AU"/>
        </w:rPr>
      </w:pPr>
      <w:r w:rsidRPr="00E123A9">
        <w:rPr>
          <w:rFonts w:cs="Arial"/>
          <w:lang w:eastAsia="en-AU"/>
        </w:rPr>
        <w:t xml:space="preserve">Based on what participants told us, we have also added some extra information. </w:t>
      </w:r>
    </w:p>
    <w:p w:rsidRPr="00E123A9" w:rsidR="00FD37F3" w:rsidP="00FD37F3" w:rsidRDefault="00FD37F3" w14:paraId="1E6B18CD" w14:textId="77777777">
      <w:pPr>
        <w:spacing w:after="0"/>
        <w:ind w:left="360"/>
        <w:textAlignment w:val="baseline"/>
        <w:rPr>
          <w:rFonts w:cs="Arial"/>
          <w:lang w:eastAsia="en-AU"/>
        </w:rPr>
      </w:pPr>
    </w:p>
    <w:p w:rsidRPr="00E123A9" w:rsidR="00FD37F3" w:rsidP="00FD37F3" w:rsidRDefault="00FD37F3" w14:paraId="4606224B" w14:textId="7F91FB85">
      <w:pPr>
        <w:spacing w:after="0"/>
        <w:ind w:left="360"/>
        <w:textAlignment w:val="baseline"/>
        <w:rPr>
          <w:rFonts w:cs="Arial"/>
          <w:lang w:eastAsia="en-AU"/>
        </w:rPr>
      </w:pPr>
      <w:r w:rsidRPr="00E123A9">
        <w:rPr>
          <w:rFonts w:cs="Arial"/>
          <w:lang w:eastAsia="en-AU"/>
        </w:rPr>
        <w:t xml:space="preserve">This includes: </w:t>
      </w:r>
    </w:p>
    <w:p w:rsidRPr="00E123A9" w:rsidR="00FD37F3" w:rsidP="00FD37F3" w:rsidRDefault="00FD37F3" w14:paraId="745E7A13" w14:textId="77777777">
      <w:pPr>
        <w:pStyle w:val="ListParagraph"/>
        <w:spacing w:after="0"/>
        <w:ind w:left="1080"/>
        <w:textAlignment w:val="baseline"/>
        <w:rPr>
          <w:rFonts w:cs="Arial"/>
          <w:lang w:eastAsia="en-AU"/>
        </w:rPr>
      </w:pPr>
    </w:p>
    <w:p w:rsidRPr="00E123A9" w:rsidR="00FD37F3" w:rsidP="00FD37F3" w:rsidRDefault="00FD37F3" w14:paraId="66A73C19" w14:textId="5C2A701A">
      <w:pPr>
        <w:pStyle w:val="ListParagraph"/>
        <w:numPr>
          <w:ilvl w:val="0"/>
          <w:numId w:val="35"/>
        </w:numPr>
        <w:spacing w:after="0"/>
        <w:textAlignment w:val="baseline"/>
        <w:rPr>
          <w:rStyle w:val="normaltextrun"/>
          <w:rFonts w:cs="Arial"/>
          <w:lang w:eastAsia="en-AU"/>
        </w:rPr>
      </w:pPr>
      <w:r w:rsidRPr="00E123A9">
        <w:rPr>
          <w:rStyle w:val="normaltextrun"/>
          <w:rFonts w:cs="Arial"/>
          <w:color w:val="000000"/>
          <w:shd w:val="clear" w:color="auto" w:fill="FFFFFF"/>
        </w:rPr>
        <w:t xml:space="preserve">more information explaining the type of NDIS supports included in your plan </w:t>
      </w:r>
    </w:p>
    <w:p w:rsidRPr="00E123A9" w:rsidR="00FD37F3" w:rsidP="00FD37F3" w:rsidRDefault="00FD37F3" w14:paraId="025BF90B" w14:textId="29BA2EEE">
      <w:pPr>
        <w:pStyle w:val="ListParagraph"/>
        <w:numPr>
          <w:ilvl w:val="0"/>
          <w:numId w:val="35"/>
        </w:numPr>
        <w:spacing w:after="0"/>
        <w:textAlignment w:val="baseline"/>
        <w:rPr>
          <w:rFonts w:cs="Arial"/>
          <w:lang w:eastAsia="en-AU"/>
        </w:rPr>
      </w:pPr>
      <w:r w:rsidRPr="00E123A9">
        <w:rPr>
          <w:rFonts w:cs="Arial"/>
          <w:lang w:eastAsia="en-AU"/>
        </w:rPr>
        <w:t>information on how to protect your NDIS plan from fraud</w:t>
      </w:r>
    </w:p>
    <w:p w:rsidRPr="00E123A9" w:rsidR="00FD37F3" w:rsidP="00FD37F3" w:rsidRDefault="00FD37F3" w14:paraId="4BB2559D" w14:textId="37467A85">
      <w:pPr>
        <w:pStyle w:val="ListParagraph"/>
        <w:numPr>
          <w:ilvl w:val="0"/>
          <w:numId w:val="35"/>
        </w:numPr>
        <w:spacing w:after="0"/>
        <w:textAlignment w:val="baseline"/>
        <w:rPr>
          <w:rFonts w:cs="Arial"/>
          <w:lang w:eastAsia="en-AU"/>
        </w:rPr>
      </w:pPr>
      <w:r w:rsidRPr="00E123A9">
        <w:rPr>
          <w:rFonts w:cs="Arial"/>
          <w:lang w:eastAsia="en-AU"/>
        </w:rPr>
        <w:t>a</w:t>
      </w:r>
      <w:r>
        <w:rPr>
          <w:rFonts w:cs="Arial"/>
          <w:lang w:eastAsia="en-AU"/>
        </w:rPr>
        <w:t xml:space="preserve"> clear and easy to understand</w:t>
      </w:r>
      <w:r w:rsidRPr="00E123A9">
        <w:rPr>
          <w:rFonts w:cs="Arial"/>
          <w:lang w:eastAsia="en-AU"/>
        </w:rPr>
        <w:t xml:space="preserve"> glossary to help you understand what some of the words in your plan mean.</w:t>
      </w:r>
    </w:p>
    <w:p w:rsidR="00D651C6" w:rsidRDefault="00D651C6" w14:paraId="6206248E" w14:textId="77777777">
      <w:pPr>
        <w:spacing w:after="0" w:line="240" w:lineRule="auto"/>
        <w:rPr>
          <w:rFonts w:cs="Arial"/>
          <w:lang w:eastAsia="en-AU"/>
        </w:rPr>
      </w:pPr>
      <w:r>
        <w:rPr>
          <w:rFonts w:cs="Arial"/>
          <w:lang w:eastAsia="en-AU"/>
        </w:rPr>
        <w:br w:type="page"/>
      </w:r>
    </w:p>
    <w:p w:rsidRPr="00884352" w:rsidR="00B40AAC" w:rsidP="00B40AAC" w:rsidRDefault="00B40AAC" w14:paraId="30F289A4" w14:textId="336A7745">
      <w:pPr>
        <w:pStyle w:val="Heading2"/>
        <w:ind w:left="720" w:hanging="720"/>
      </w:pPr>
      <w:r w:rsidRPr="00884352">
        <w:lastRenderedPageBreak/>
        <w:t>National Disability Insurance Agency</w:t>
      </w:r>
    </w:p>
    <w:p w:rsidRPr="00B231DA" w:rsidR="00B231DA" w:rsidP="00B231DA" w:rsidRDefault="00B231DA" w14:paraId="1E49A3B0" w14:textId="77777777">
      <w:pPr>
        <w:spacing w:after="160" w:line="259" w:lineRule="auto"/>
        <w:rPr>
          <w:rFonts w:cs="Arial"/>
          <w:lang w:eastAsia="en-AU"/>
        </w:rPr>
      </w:pPr>
      <w:r w:rsidRPr="00B231DA">
        <w:rPr>
          <w:rFonts w:cs="Arial"/>
          <w:lang w:eastAsia="en-AU"/>
        </w:rPr>
        <w:t>If you’re unsure about how to read and understand your new look plan, you can:</w:t>
      </w:r>
    </w:p>
    <w:p w:rsidR="00B231DA" w:rsidP="00D06F50" w:rsidRDefault="00B231DA" w14:paraId="0A195B33" w14:textId="77777777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cs="Arial"/>
          <w:lang w:eastAsia="en-AU"/>
        </w:rPr>
      </w:pPr>
      <w:r w:rsidRPr="00D06F50">
        <w:rPr>
          <w:rFonts w:cs="Arial"/>
          <w:lang w:eastAsia="en-AU"/>
        </w:rPr>
        <w:t>talk to your My NDIS contact.</w:t>
      </w:r>
    </w:p>
    <w:p w:rsidRPr="00D06F50" w:rsidR="00B231DA" w:rsidP="00D06F50" w:rsidRDefault="00B231DA" w14:paraId="09CC7937" w14:textId="77777777">
      <w:pPr>
        <w:pStyle w:val="ListParagraph"/>
        <w:numPr>
          <w:ilvl w:val="0"/>
          <w:numId w:val="38"/>
        </w:numPr>
        <w:spacing w:after="0" w:line="240" w:lineRule="auto"/>
        <w:textAlignment w:val="baseline"/>
        <w:rPr>
          <w:rFonts w:cs="Arial"/>
          <w:lang w:eastAsia="en-AU"/>
        </w:rPr>
      </w:pPr>
      <w:r w:rsidRPr="00D06F50">
        <w:rPr>
          <w:rFonts w:cs="Arial"/>
          <w:lang w:eastAsia="en-AU"/>
        </w:rPr>
        <w:t>call our National Contact Centre on 1800 800 110.</w:t>
      </w:r>
    </w:p>
    <w:p w:rsidR="007D48B7" w:rsidP="00B40AAC" w:rsidRDefault="007D48B7" w14:paraId="15BA4ABF" w14:textId="77777777">
      <w:pPr>
        <w:autoSpaceDE w:val="0"/>
        <w:autoSpaceDN w:val="0"/>
        <w:adjustRightInd w:val="0"/>
        <w:spacing w:before="116"/>
        <w:ind w:right="4"/>
        <w:rPr>
          <w:b/>
          <w:bCs/>
          <w:kern w:val="1"/>
          <w:szCs w:val="22"/>
        </w:rPr>
      </w:pPr>
    </w:p>
    <w:p w:rsidRPr="00884352" w:rsidR="00B40AAC" w:rsidP="00B40AAC" w:rsidRDefault="00B40AAC" w14:paraId="5798E526" w14:textId="20952BB4">
      <w:pPr>
        <w:autoSpaceDE w:val="0"/>
        <w:autoSpaceDN w:val="0"/>
        <w:adjustRightInd w:val="0"/>
        <w:spacing w:before="116"/>
        <w:ind w:right="4"/>
        <w:rPr>
          <w:b/>
          <w:bCs/>
          <w:kern w:val="1"/>
          <w:szCs w:val="22"/>
        </w:rPr>
      </w:pPr>
      <w:r w:rsidRPr="00884352">
        <w:rPr>
          <w:b/>
          <w:bCs/>
          <w:kern w:val="1"/>
          <w:szCs w:val="22"/>
        </w:rPr>
        <w:t>For people who need help with English</w:t>
      </w:r>
    </w:p>
    <w:p w:rsidRPr="00884352" w:rsidR="00B40AAC" w:rsidP="00B40AAC" w:rsidRDefault="00B40AAC" w14:paraId="1F9BC530" w14:textId="77777777">
      <w:pPr>
        <w:autoSpaceDE w:val="0"/>
        <w:autoSpaceDN w:val="0"/>
        <w:adjustRightInd w:val="0"/>
        <w:spacing w:before="54"/>
        <w:ind w:right="4"/>
        <w:rPr>
          <w:kern w:val="1"/>
          <w:szCs w:val="22"/>
        </w:rPr>
      </w:pPr>
      <w:r w:rsidRPr="00884352">
        <w:rPr>
          <w:b/>
          <w:kern w:val="1"/>
          <w:szCs w:val="22"/>
        </w:rPr>
        <w:t>TIS:</w:t>
      </w:r>
      <w:r w:rsidRPr="00884352">
        <w:rPr>
          <w:kern w:val="1"/>
          <w:szCs w:val="22"/>
        </w:rPr>
        <w:t xml:space="preserve"> 131 450</w:t>
      </w:r>
    </w:p>
    <w:p w:rsidRPr="00884352" w:rsidR="00B40AAC" w:rsidP="00B40AAC" w:rsidRDefault="00B40AAC" w14:paraId="35E888DF" w14:textId="77777777">
      <w:pPr>
        <w:autoSpaceDE w:val="0"/>
        <w:autoSpaceDN w:val="0"/>
        <w:adjustRightInd w:val="0"/>
        <w:spacing w:before="235"/>
        <w:ind w:right="4"/>
        <w:rPr>
          <w:b/>
          <w:bCs/>
          <w:kern w:val="1"/>
          <w:szCs w:val="22"/>
        </w:rPr>
      </w:pPr>
      <w:r w:rsidRPr="00884352">
        <w:rPr>
          <w:b/>
          <w:bCs/>
          <w:kern w:val="1"/>
          <w:szCs w:val="22"/>
        </w:rPr>
        <w:t>For people who are deaf or hard of hearing</w:t>
      </w:r>
    </w:p>
    <w:p w:rsidRPr="00884352" w:rsidR="00B40AAC" w:rsidP="00B40AAC" w:rsidRDefault="00B40AAC" w14:paraId="34D7A2F6" w14:textId="77777777">
      <w:pPr>
        <w:autoSpaceDE w:val="0"/>
        <w:autoSpaceDN w:val="0"/>
        <w:adjustRightInd w:val="0"/>
        <w:spacing w:before="53"/>
        <w:ind w:right="4"/>
        <w:rPr>
          <w:kern w:val="1"/>
          <w:szCs w:val="22"/>
        </w:rPr>
      </w:pPr>
      <w:r w:rsidRPr="00884352">
        <w:rPr>
          <w:b/>
          <w:kern w:val="1"/>
          <w:szCs w:val="22"/>
        </w:rPr>
        <w:t>TTY:</w:t>
      </w:r>
      <w:r w:rsidRPr="00884352">
        <w:rPr>
          <w:kern w:val="1"/>
          <w:szCs w:val="22"/>
        </w:rPr>
        <w:t xml:space="preserve"> 1800 555 677</w:t>
      </w:r>
    </w:p>
    <w:p w:rsidRPr="00884352" w:rsidR="00B40AAC" w:rsidP="00B40AAC" w:rsidRDefault="00B40AAC" w14:paraId="4F9389F0" w14:textId="77777777">
      <w:pPr>
        <w:autoSpaceDE w:val="0"/>
        <w:autoSpaceDN w:val="0"/>
        <w:adjustRightInd w:val="0"/>
        <w:spacing w:before="116"/>
        <w:ind w:right="4"/>
        <w:rPr>
          <w:kern w:val="1"/>
          <w:szCs w:val="22"/>
        </w:rPr>
      </w:pPr>
      <w:r>
        <w:rPr>
          <w:b/>
          <w:kern w:val="1"/>
          <w:szCs w:val="22"/>
        </w:rPr>
        <w:t>Voice relay</w:t>
      </w:r>
      <w:r w:rsidRPr="00884352">
        <w:rPr>
          <w:b/>
          <w:kern w:val="1"/>
          <w:szCs w:val="22"/>
        </w:rPr>
        <w:t>:</w:t>
      </w:r>
      <w:r w:rsidRPr="00884352">
        <w:rPr>
          <w:kern w:val="1"/>
          <w:szCs w:val="22"/>
        </w:rPr>
        <w:t xml:space="preserve"> 1800 555 727</w:t>
      </w:r>
    </w:p>
    <w:p w:rsidRPr="00535418" w:rsidR="001375CA" w:rsidP="1ACF2667" w:rsidRDefault="00B40AAC" w14:paraId="6A1F9C78" w14:textId="77777777">
      <w:pPr>
        <w:autoSpaceDE w:val="0"/>
        <w:autoSpaceDN w:val="0"/>
        <w:adjustRightInd w:val="0"/>
        <w:spacing w:before="116" w:line="338" w:lineRule="auto"/>
        <w:ind w:right="4"/>
        <w:rPr>
          <w:b/>
          <w:bCs/>
          <w:spacing w:val="-5"/>
          <w:kern w:val="1"/>
        </w:rPr>
      </w:pPr>
      <w:r w:rsidRPr="1ACF2667">
        <w:rPr>
          <w:b/>
          <w:bCs/>
          <w:spacing w:val="-5"/>
          <w:kern w:val="1"/>
        </w:rPr>
        <w:t xml:space="preserve">National Relay Service: </w:t>
      </w:r>
      <w:hyperlink w:history="1" r:id="rId11">
        <w:r w:rsidRPr="1ACF2667">
          <w:rPr>
            <w:rStyle w:val="Hyperlink"/>
            <w:kern w:val="1"/>
          </w:rPr>
          <w:t>relayservice.gov.au</w:t>
        </w:r>
      </w:hyperlink>
    </w:p>
    <w:sectPr w:rsidRPr="00535418" w:rsidR="001375CA" w:rsidSect="002B27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 w:code="9"/>
      <w:pgMar w:top="1903" w:right="1440" w:bottom="1440" w:left="1440" w:header="772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70E25" w:rsidP="00863C7F" w:rsidRDefault="00770E25" w14:paraId="06D4283B" w14:textId="77777777">
      <w:r>
        <w:separator/>
      </w:r>
    </w:p>
    <w:p w:rsidR="00770E25" w:rsidP="00863C7F" w:rsidRDefault="00770E25" w14:paraId="141809C5" w14:textId="77777777"/>
    <w:p w:rsidR="00770E25" w:rsidP="00863C7F" w:rsidRDefault="00770E25" w14:paraId="793B9617" w14:textId="77777777"/>
    <w:p w:rsidR="00770E25" w:rsidP="00863C7F" w:rsidRDefault="00770E25" w14:paraId="7DF9F427" w14:textId="77777777"/>
    <w:p w:rsidR="00770E25" w:rsidP="00863C7F" w:rsidRDefault="00770E25" w14:paraId="7918697C" w14:textId="77777777"/>
    <w:p w:rsidR="00770E25" w:rsidP="00863C7F" w:rsidRDefault="00770E25" w14:paraId="3893BAD9" w14:textId="77777777"/>
    <w:p w:rsidR="00770E25" w:rsidP="00863C7F" w:rsidRDefault="00770E25" w14:paraId="1673F9F7" w14:textId="77777777"/>
    <w:p w:rsidR="00770E25" w:rsidP="00863C7F" w:rsidRDefault="00770E25" w14:paraId="7A49381E" w14:textId="77777777"/>
    <w:p w:rsidR="00770E25" w:rsidP="00863C7F" w:rsidRDefault="00770E25" w14:paraId="65FACA5C" w14:textId="77777777"/>
    <w:p w:rsidR="00770E25" w:rsidP="00863C7F" w:rsidRDefault="00770E25" w14:paraId="6132282D" w14:textId="77777777"/>
  </w:endnote>
  <w:endnote w:type="continuationSeparator" w:id="0">
    <w:p w:rsidR="00770E25" w:rsidP="00863C7F" w:rsidRDefault="00770E25" w14:paraId="0C26E688" w14:textId="77777777">
      <w:r>
        <w:continuationSeparator/>
      </w:r>
    </w:p>
    <w:p w:rsidR="00770E25" w:rsidP="00863C7F" w:rsidRDefault="00770E25" w14:paraId="4B66AC66" w14:textId="77777777"/>
    <w:p w:rsidR="00770E25" w:rsidP="00863C7F" w:rsidRDefault="00770E25" w14:paraId="3CF09959" w14:textId="77777777"/>
    <w:p w:rsidR="00770E25" w:rsidP="00863C7F" w:rsidRDefault="00770E25" w14:paraId="7537D26E" w14:textId="77777777"/>
    <w:p w:rsidR="00770E25" w:rsidP="00863C7F" w:rsidRDefault="00770E25" w14:paraId="7990C3C3" w14:textId="77777777"/>
    <w:p w:rsidR="00770E25" w:rsidP="00863C7F" w:rsidRDefault="00770E25" w14:paraId="41B30F25" w14:textId="77777777"/>
    <w:p w:rsidR="00770E25" w:rsidP="00863C7F" w:rsidRDefault="00770E25" w14:paraId="0D58C94C" w14:textId="77777777"/>
    <w:p w:rsidR="00770E25" w:rsidP="00863C7F" w:rsidRDefault="00770E25" w14:paraId="222F2DB2" w14:textId="77777777"/>
    <w:p w:rsidR="00770E25" w:rsidP="00863C7F" w:rsidRDefault="00770E25" w14:paraId="06F8CB47" w14:textId="77777777"/>
    <w:p w:rsidR="00770E25" w:rsidP="00863C7F" w:rsidRDefault="00770E25" w14:paraId="119B0C75" w14:textId="77777777"/>
  </w:endnote>
  <w:endnote w:type="continuationNotice" w:id="1">
    <w:p w:rsidR="00770E25" w:rsidRDefault="00770E25" w14:paraId="307CCA6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Pro">
    <w:altName w:val="Calibri"/>
    <w:charset w:val="00"/>
    <w:family w:val="auto"/>
    <w:pitch w:val="variable"/>
    <w:sig w:usb0="A00002EF" w:usb1="40006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Me-Bold">
    <w:altName w:val="Malgun Gothic Semilight"/>
    <w:panose1 w:val="00000000000000000000"/>
    <w:charset w:val="4D"/>
    <w:family w:val="auto"/>
    <w:notTrueType/>
    <w:pitch w:val="variable"/>
    <w:sig w:usb0="800000AF" w:usb1="4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411" w:rsidP="00FD37F3" w:rsidRDefault="002B27DE" w14:paraId="05E50E97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A71751" w:rsidP="00863C7F" w:rsidRDefault="00A71751" w14:paraId="73080241" w14:textId="5DC912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5930442"/>
      <w:docPartObj>
        <w:docPartGallery w:val="Page Numbers (Bottom of Page)"/>
        <w:docPartUnique/>
      </w:docPartObj>
    </w:sdtPr>
    <w:sdtContent>
      <w:p w:rsidR="002B27DE" w:rsidP="002B27DE" w:rsidRDefault="002B27DE" w14:paraId="08F5F90F" w14:textId="77777777">
        <w:pPr>
          <w:pStyle w:val="Footer"/>
          <w:framePr w:h="661" w:wrap="none" w:hAnchor="page" w:vAnchor="text" w:x="10381" w:y="257" w:hRule="exact"/>
          <w:rPr>
            <w:rStyle w:val="PageNumber"/>
          </w:rPr>
        </w:pPr>
        <w:r w:rsidRPr="002B27DE">
          <w:rPr>
            <w:rStyle w:val="PageNumber"/>
            <w:b/>
            <w:bCs/>
            <w:color w:val="6B2876" w:themeColor="text2"/>
          </w:rPr>
          <w:fldChar w:fldCharType="begin"/>
        </w:r>
        <w:r w:rsidRPr="002B27DE">
          <w:rPr>
            <w:rStyle w:val="PageNumber"/>
            <w:b/>
            <w:bCs/>
            <w:color w:val="6B2876" w:themeColor="text2"/>
          </w:rPr>
          <w:instrText xml:space="preserve"> PAGE </w:instrText>
        </w:r>
        <w:r w:rsidRPr="002B27DE">
          <w:rPr>
            <w:rStyle w:val="PageNumber"/>
            <w:b/>
            <w:bCs/>
            <w:color w:val="6B2876" w:themeColor="text2"/>
          </w:rPr>
          <w:fldChar w:fldCharType="separate"/>
        </w:r>
        <w:r w:rsidRPr="002B27DE">
          <w:rPr>
            <w:rStyle w:val="PageNumber"/>
            <w:b/>
            <w:bCs/>
            <w:noProof/>
            <w:color w:val="6B2876" w:themeColor="text2"/>
          </w:rPr>
          <w:t>2</w:t>
        </w:r>
        <w:r w:rsidRPr="002B27DE">
          <w:rPr>
            <w:rStyle w:val="PageNumber"/>
            <w:b/>
            <w:bCs/>
            <w:color w:val="6B2876" w:themeColor="text2"/>
          </w:rPr>
          <w:fldChar w:fldCharType="end"/>
        </w:r>
      </w:p>
    </w:sdtContent>
    <w:sdtEndPr>
      <w:rPr>
        <w:rStyle w:val="PageNumber"/>
      </w:rPr>
    </w:sdtEndPr>
  </w:sdt>
  <w:p w:rsidRPr="00285DEE" w:rsidR="00285DEE" w:rsidP="002B27DE" w:rsidRDefault="00285DEE" w14:paraId="5F606B25" w14:textId="5DEB2086">
    <w:pPr>
      <w:pStyle w:val="Header"/>
      <w:ind w:right="360"/>
    </w:pPr>
  </w:p>
  <w:p w:rsidRPr="002B27DE" w:rsidR="00A71751" w:rsidP="00285DEE" w:rsidRDefault="00285DEE" w14:paraId="10FB5B36" w14:textId="77777777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B27DE" w:rsidR="00285DEE" w:rsidP="00285DEE" w:rsidRDefault="00285DEE" w14:paraId="574B0508" w14:textId="77777777">
    <w:pPr>
      <w:pStyle w:val="Header"/>
      <w:jc w:val="left"/>
      <w:rPr>
        <w:color w:val="6B2876" w:themeColor="text2"/>
      </w:rPr>
    </w:pPr>
    <w:r w:rsidRPr="002B27DE">
      <w:rPr>
        <w:color w:val="6B2876" w:themeColor="text2"/>
      </w:rPr>
      <w:t>ndis.gov.au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70E25" w:rsidP="00863C7F" w:rsidRDefault="00770E25" w14:paraId="5B361AF1" w14:textId="77777777">
      <w:r>
        <w:separator/>
      </w:r>
    </w:p>
    <w:p w:rsidR="00770E25" w:rsidP="00863C7F" w:rsidRDefault="00770E25" w14:paraId="45B47441" w14:textId="77777777"/>
    <w:p w:rsidR="00770E25" w:rsidP="00863C7F" w:rsidRDefault="00770E25" w14:paraId="36DCC040" w14:textId="77777777"/>
    <w:p w:rsidR="00770E25" w:rsidP="00863C7F" w:rsidRDefault="00770E25" w14:paraId="4DC81A89" w14:textId="77777777"/>
    <w:p w:rsidR="00770E25" w:rsidP="00863C7F" w:rsidRDefault="00770E25" w14:paraId="10AED7F5" w14:textId="77777777"/>
    <w:p w:rsidR="00770E25" w:rsidP="00863C7F" w:rsidRDefault="00770E25" w14:paraId="1E9F91D8" w14:textId="77777777"/>
    <w:p w:rsidR="00770E25" w:rsidP="00863C7F" w:rsidRDefault="00770E25" w14:paraId="6AAADC04" w14:textId="77777777"/>
    <w:p w:rsidR="00770E25" w:rsidP="00863C7F" w:rsidRDefault="00770E25" w14:paraId="37C76969" w14:textId="77777777"/>
    <w:p w:rsidR="00770E25" w:rsidP="00863C7F" w:rsidRDefault="00770E25" w14:paraId="7823A075" w14:textId="77777777"/>
    <w:p w:rsidR="00770E25" w:rsidP="00863C7F" w:rsidRDefault="00770E25" w14:paraId="09CF9501" w14:textId="77777777"/>
  </w:footnote>
  <w:footnote w:type="continuationSeparator" w:id="0">
    <w:p w:rsidR="00770E25" w:rsidP="00863C7F" w:rsidRDefault="00770E25" w14:paraId="7721DABD" w14:textId="77777777">
      <w:r>
        <w:continuationSeparator/>
      </w:r>
    </w:p>
    <w:p w:rsidR="00770E25" w:rsidP="00863C7F" w:rsidRDefault="00770E25" w14:paraId="68D189F5" w14:textId="77777777"/>
    <w:p w:rsidR="00770E25" w:rsidP="00863C7F" w:rsidRDefault="00770E25" w14:paraId="49A65B3D" w14:textId="77777777"/>
    <w:p w:rsidR="00770E25" w:rsidP="00863C7F" w:rsidRDefault="00770E25" w14:paraId="0E0707D5" w14:textId="77777777"/>
    <w:p w:rsidR="00770E25" w:rsidP="00863C7F" w:rsidRDefault="00770E25" w14:paraId="3EC43399" w14:textId="77777777"/>
    <w:p w:rsidR="00770E25" w:rsidP="00863C7F" w:rsidRDefault="00770E25" w14:paraId="07FC376C" w14:textId="77777777"/>
    <w:p w:rsidR="00770E25" w:rsidP="00863C7F" w:rsidRDefault="00770E25" w14:paraId="71E6DE9B" w14:textId="77777777"/>
    <w:p w:rsidR="00770E25" w:rsidP="00863C7F" w:rsidRDefault="00770E25" w14:paraId="40F6DF3D" w14:textId="77777777"/>
    <w:p w:rsidR="00770E25" w:rsidP="00863C7F" w:rsidRDefault="00770E25" w14:paraId="59DEF59C" w14:textId="77777777"/>
    <w:p w:rsidR="00770E25" w:rsidP="00863C7F" w:rsidRDefault="00770E25" w14:paraId="59814254" w14:textId="77777777"/>
  </w:footnote>
  <w:footnote w:type="continuationNotice" w:id="1">
    <w:p w:rsidR="00770E25" w:rsidRDefault="00770E25" w14:paraId="2E00A1C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5411" w:rsidP="00863C7F" w:rsidRDefault="00635411" w14:paraId="69CE988A" w14:textId="77777777">
    <w:pPr>
      <w:pStyle w:val="Header"/>
    </w:pPr>
  </w:p>
  <w:p w:rsidR="00A71751" w:rsidP="00863C7F" w:rsidRDefault="00A71751" w14:paraId="677F3A2A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16du wp14">
  <w:p w:rsidR="00635411" w:rsidP="001B5EC7" w:rsidRDefault="002B27DE" w14:paraId="19359E53" w14:textId="31FEEBF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1C023FE" wp14:editId="3331950D">
              <wp:simplePos x="0" y="0"/>
              <wp:positionH relativeFrom="column">
                <wp:posOffset>-914400</wp:posOffset>
              </wp:positionH>
              <wp:positionV relativeFrom="paragraph">
                <wp:posOffset>-490220</wp:posOffset>
              </wp:positionV>
              <wp:extent cx="7560000" cy="1800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 w14:anchorId="633348DA">
            <v:rect id="Rectangle 1" style="position:absolute;margin-left:-1in;margin-top:-38.6pt;width:595.3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6b2876 [3215]" stroked="f" strokeweight="1pt" w14:anchorId="79ADB5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"/>
          </w:pict>
        </mc:Fallback>
      </mc:AlternateContent>
    </w:r>
  </w:p>
  <w:p w:rsidR="00A71751" w:rsidP="001B5EC7" w:rsidRDefault="00A71751" w14:paraId="3F872843" w14:textId="770F18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16du wp14">
  <w:p w:rsidR="00635411" w:rsidP="0025303C" w:rsidRDefault="002B27DE" w14:paraId="2F3D27D5" w14:textId="351CEEB8">
    <w:pPr>
      <w:pStyle w:val="Header"/>
      <w:rPr>
        <w:noProof/>
        <w:color w:val="F9F9F9" w:themeColor="background1"/>
      </w:rPr>
    </w:pPr>
    <w:r w:rsidRPr="003A3FCC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2FDC08" wp14:editId="1718DD40">
              <wp:simplePos x="0" y="0"/>
              <wp:positionH relativeFrom="margin">
                <wp:posOffset>-914400</wp:posOffset>
              </wp:positionH>
              <wp:positionV relativeFrom="margin">
                <wp:posOffset>-1213485</wp:posOffset>
              </wp:positionV>
              <wp:extent cx="7559675" cy="10688320"/>
              <wp:effectExtent l="0" t="0" r="0" b="508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068832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 xmlns:arto="http://schemas.microsoft.com/office/word/2006/arto">
          <w:pict w14:anchorId="74B8D469">
            <v:rect id="Rectangle 7" style="position:absolute;margin-left:-1in;margin-top:-95.55pt;width:595.25pt;height:841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alt="&quot;&quot;" o:spid="_x0000_s1026" stroked="f" strokeweight="1pt" w14:anchorId="45FE25A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m9MTemJvTE3pib0xN6Ym9MTemJvTE3pib0xN6Ym9MTemJvTE3pib0xN6Ym9MTemJvTE3pib0xN6Y&#10;ri8grjCoGi84PFbSYKP9rVCrUov/AJ//AP8An/8A/wCf/wD/AOkVf//aAAgBAwABBQHkue34OTV7&#10;fg5NXt+Dk1e34OTV7fg5NXt+Dk1e34OP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m9MTemJvTE&#10;3pib0xN6Ym9MTemJvTE3pib0xN6Ym9MTemJvTE3pib0xN6Ym9MTemJvTE3pib0xN6Yri8grjCoGi&#10;84PFbSYKv9rVCrUov/n/AP8A+f8A/wD5/wD/AP6RV//aAAgBAQABBQHku6Q/775NekP+++TXpD/v&#10;vk16Q/775NekP+++TXpD/vvk16Q/7749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">
              <v:fill type="frame" o:title="" recolor="t" rotate="t" r:id="rId2"/>
              <v:textbox inset="2.5mm"/>
              <w10:wrap anchorx="margin" anchory="margin"/>
            </v:rect>
          </w:pict>
        </mc:Fallback>
      </mc:AlternateContent>
    </w:r>
  </w:p>
  <w:p w:rsidRPr="0025303C" w:rsidR="00180D51" w:rsidP="0025303C" w:rsidRDefault="00180D51" w14:paraId="5668E3F2" w14:textId="2406AD90">
    <w:pPr>
      <w:pStyle w:val="Header"/>
      <w:rPr>
        <w:color w:val="F9F9F9" w:themeColor="background1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pEpjdUAZybsXd" int2:id="5wxHiCaO">
      <int2:state int2:value="Rejected" int2:type="AugLoop_Text_Critique"/>
    </int2:textHash>
    <int2:textHash int2:hashCode="sJA+YxAM5Y2YzM" int2:id="CjmqzN9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BA4F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142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8A8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867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121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B8EF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648E0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DA85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A70E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A3560"/>
    <w:multiLevelType w:val="hybridMultilevel"/>
    <w:tmpl w:val="90CA0872"/>
    <w:lvl w:ilvl="0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 w15:restartNumberingAfterBreak="0">
    <w:nsid w:val="12A74D3B"/>
    <w:multiLevelType w:val="hybridMultilevel"/>
    <w:tmpl w:val="904C352C"/>
    <w:lvl w:ilvl="0" w:tplc="357A149C">
      <w:start w:val="1"/>
      <w:numFmt w:val="lowerRoman"/>
      <w:pStyle w:val="ListBullet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93D6BCA"/>
    <w:multiLevelType w:val="multilevel"/>
    <w:tmpl w:val="5AACE21E"/>
    <w:styleLink w:val="CurrentList3"/>
    <w:lvl w:ilvl="0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354BEE"/>
    <w:multiLevelType w:val="hybridMultilevel"/>
    <w:tmpl w:val="487E7C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EDC1578"/>
    <w:multiLevelType w:val="hybridMultilevel"/>
    <w:tmpl w:val="5D0E7DC2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3055FF"/>
    <w:multiLevelType w:val="hybridMultilevel"/>
    <w:tmpl w:val="A0848650"/>
    <w:lvl w:ilvl="0" w:tplc="489E4EDC">
      <w:start w:val="1"/>
      <w:numFmt w:val="bullet"/>
      <w:pStyle w:val="Bullet"/>
      <w:lvlText w:val=""/>
      <w:lvlJc w:val="left"/>
      <w:pPr>
        <w:ind w:left="-177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-105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33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8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110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182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254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326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3981" w:hanging="360"/>
      </w:pPr>
      <w:rPr>
        <w:rFonts w:hint="default" w:ascii="Wingdings" w:hAnsi="Wingdings"/>
      </w:rPr>
    </w:lvl>
  </w:abstractNum>
  <w:abstractNum w:abstractNumId="15" w15:restartNumberingAfterBreak="0">
    <w:nsid w:val="250603AA"/>
    <w:multiLevelType w:val="hybridMultilevel"/>
    <w:tmpl w:val="1FE0370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51D7B63"/>
    <w:multiLevelType w:val="hybridMultilevel"/>
    <w:tmpl w:val="3D4A9A98"/>
    <w:lvl w:ilvl="0" w:tplc="532AF2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A210E"/>
    <w:multiLevelType w:val="hybridMultilevel"/>
    <w:tmpl w:val="BBF66E1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75F1867"/>
    <w:multiLevelType w:val="hybridMultilevel"/>
    <w:tmpl w:val="B98CC6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B22685D"/>
    <w:multiLevelType w:val="multilevel"/>
    <w:tmpl w:val="17EA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B3D003F"/>
    <w:multiLevelType w:val="hybridMultilevel"/>
    <w:tmpl w:val="2DA0CE5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C9172E8"/>
    <w:multiLevelType w:val="multilevel"/>
    <w:tmpl w:val="31D07AF2"/>
    <w:styleLink w:val="CurrentList2"/>
    <w:lvl w:ilvl="0">
      <w:start w:val="1"/>
      <w:numFmt w:val="bullet"/>
      <w:lvlText w:val=""/>
      <w:lvlJc w:val="left"/>
      <w:pPr>
        <w:tabs>
          <w:tab w:val="num" w:pos="284"/>
        </w:tabs>
        <w:ind w:left="57" w:firstLine="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24820C9"/>
    <w:multiLevelType w:val="multilevel"/>
    <w:tmpl w:val="D2E650B8"/>
    <w:styleLink w:val="CurrentList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3" w15:restartNumberingAfterBreak="0">
    <w:nsid w:val="350368A4"/>
    <w:multiLevelType w:val="multilevel"/>
    <w:tmpl w:val="5C90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35DF5DF9"/>
    <w:multiLevelType w:val="hybridMultilevel"/>
    <w:tmpl w:val="2ACE7B28"/>
    <w:lvl w:ilvl="0" w:tplc="DE6455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8210B2F"/>
    <w:multiLevelType w:val="multilevel"/>
    <w:tmpl w:val="D2E650B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6A2875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6" w15:restartNumberingAfterBreak="0">
    <w:nsid w:val="384C705C"/>
    <w:multiLevelType w:val="hybridMultilevel"/>
    <w:tmpl w:val="A6C419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9A65109"/>
    <w:multiLevelType w:val="hybridMultilevel"/>
    <w:tmpl w:val="F488B3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DD5455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F753F82"/>
    <w:multiLevelType w:val="hybridMultilevel"/>
    <w:tmpl w:val="59B4E6B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1454431"/>
    <w:multiLevelType w:val="multilevel"/>
    <w:tmpl w:val="A25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4CDB30A8"/>
    <w:multiLevelType w:val="hybridMultilevel"/>
    <w:tmpl w:val="37EE3458"/>
    <w:lvl w:ilvl="0" w:tplc="3D0E96CE">
      <w:start w:val="1"/>
      <w:numFmt w:val="bullet"/>
      <w:pStyle w:val="Tablebullet"/>
      <w:lvlText w:val=""/>
      <w:lvlJc w:val="left"/>
      <w:pPr>
        <w:tabs>
          <w:tab w:val="num" w:pos="397"/>
        </w:tabs>
        <w:ind w:left="113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06C0FE2"/>
    <w:multiLevelType w:val="hybridMultilevel"/>
    <w:tmpl w:val="2A58C5A6"/>
    <w:lvl w:ilvl="0" w:tplc="411EB0AC">
      <w:start w:val="1"/>
      <w:numFmt w:val="decimal"/>
      <w:lvlText w:val="%1."/>
      <w:lvlJc w:val="left"/>
      <w:pPr>
        <w:ind w:left="720" w:hanging="360"/>
      </w:pPr>
      <w:rPr>
        <w:rFonts w:hint="default"/>
        <w:color w:val="6A287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08C4BD0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9A26521"/>
    <w:multiLevelType w:val="hybridMultilevel"/>
    <w:tmpl w:val="C1C06162"/>
    <w:lvl w:ilvl="0" w:tplc="421C8CE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797C6B4E"/>
    <w:multiLevelType w:val="hybridMultilevel"/>
    <w:tmpl w:val="9C04B0FE"/>
    <w:lvl w:ilvl="0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6" w15:restartNumberingAfterBreak="0">
    <w:nsid w:val="7BE669FF"/>
    <w:multiLevelType w:val="multilevel"/>
    <w:tmpl w:val="CBA4F426"/>
    <w:styleLink w:val="CurrentList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875792">
    <w:abstractNumId w:val="24"/>
  </w:num>
  <w:num w:numId="2" w16cid:durableId="1403412302">
    <w:abstractNumId w:val="34"/>
  </w:num>
  <w:num w:numId="3" w16cid:durableId="1848784963">
    <w:abstractNumId w:val="16"/>
  </w:num>
  <w:num w:numId="4" w16cid:durableId="1607611780">
    <w:abstractNumId w:val="25"/>
  </w:num>
  <w:num w:numId="5" w16cid:durableId="18968610">
    <w:abstractNumId w:val="18"/>
  </w:num>
  <w:num w:numId="6" w16cid:durableId="1220018893">
    <w:abstractNumId w:val="32"/>
  </w:num>
  <w:num w:numId="7" w16cid:durableId="1752268465">
    <w:abstractNumId w:val="13"/>
  </w:num>
  <w:num w:numId="8" w16cid:durableId="862402279">
    <w:abstractNumId w:val="10"/>
  </w:num>
  <w:num w:numId="9" w16cid:durableId="487484424">
    <w:abstractNumId w:val="0"/>
  </w:num>
  <w:num w:numId="10" w16cid:durableId="492917089">
    <w:abstractNumId w:val="1"/>
  </w:num>
  <w:num w:numId="11" w16cid:durableId="1096827959">
    <w:abstractNumId w:val="2"/>
  </w:num>
  <w:num w:numId="12" w16cid:durableId="515537288">
    <w:abstractNumId w:val="3"/>
  </w:num>
  <w:num w:numId="13" w16cid:durableId="422914421">
    <w:abstractNumId w:val="8"/>
  </w:num>
  <w:num w:numId="14" w16cid:durableId="1437864998">
    <w:abstractNumId w:val="4"/>
  </w:num>
  <w:num w:numId="15" w16cid:durableId="1861040852">
    <w:abstractNumId w:val="5"/>
  </w:num>
  <w:num w:numId="16" w16cid:durableId="1225943325">
    <w:abstractNumId w:val="6"/>
  </w:num>
  <w:num w:numId="17" w16cid:durableId="706369293">
    <w:abstractNumId w:val="7"/>
  </w:num>
  <w:num w:numId="18" w16cid:durableId="1991639433">
    <w:abstractNumId w:val="14"/>
  </w:num>
  <w:num w:numId="19" w16cid:durableId="1731490631">
    <w:abstractNumId w:val="31"/>
  </w:num>
  <w:num w:numId="20" w16cid:durableId="739518056">
    <w:abstractNumId w:val="36"/>
  </w:num>
  <w:num w:numId="21" w16cid:durableId="145901810">
    <w:abstractNumId w:val="21"/>
  </w:num>
  <w:num w:numId="22" w16cid:durableId="2084796931">
    <w:abstractNumId w:val="11"/>
  </w:num>
  <w:num w:numId="23" w16cid:durableId="154877118">
    <w:abstractNumId w:val="22"/>
  </w:num>
  <w:num w:numId="24" w16cid:durableId="623803465">
    <w:abstractNumId w:val="33"/>
  </w:num>
  <w:num w:numId="25" w16cid:durableId="1657562670">
    <w:abstractNumId w:val="28"/>
  </w:num>
  <w:num w:numId="26" w16cid:durableId="389352907">
    <w:abstractNumId w:val="23"/>
  </w:num>
  <w:num w:numId="27" w16cid:durableId="1271741534">
    <w:abstractNumId w:val="30"/>
  </w:num>
  <w:num w:numId="28" w16cid:durableId="1365055159">
    <w:abstractNumId w:val="19"/>
  </w:num>
  <w:num w:numId="29" w16cid:durableId="1329401216">
    <w:abstractNumId w:val="26"/>
  </w:num>
  <w:num w:numId="30" w16cid:durableId="1840540016">
    <w:abstractNumId w:val="20"/>
  </w:num>
  <w:num w:numId="31" w16cid:durableId="1723555482">
    <w:abstractNumId w:val="9"/>
  </w:num>
  <w:num w:numId="32" w16cid:durableId="1596673237">
    <w:abstractNumId w:val="35"/>
  </w:num>
  <w:num w:numId="33" w16cid:durableId="1484808515">
    <w:abstractNumId w:val="9"/>
  </w:num>
  <w:num w:numId="34" w16cid:durableId="323317678">
    <w:abstractNumId w:val="27"/>
  </w:num>
  <w:num w:numId="35" w16cid:durableId="1784838429">
    <w:abstractNumId w:val="12"/>
  </w:num>
  <w:num w:numId="36" w16cid:durableId="116219204">
    <w:abstractNumId w:val="29"/>
  </w:num>
  <w:num w:numId="37" w16cid:durableId="846361908">
    <w:abstractNumId w:val="15"/>
  </w:num>
  <w:num w:numId="38" w16cid:durableId="17923581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A9"/>
    <w:rsid w:val="00000CED"/>
    <w:rsid w:val="00003293"/>
    <w:rsid w:val="00043C99"/>
    <w:rsid w:val="00051219"/>
    <w:rsid w:val="00054CEC"/>
    <w:rsid w:val="00066632"/>
    <w:rsid w:val="000A2DA3"/>
    <w:rsid w:val="000A785E"/>
    <w:rsid w:val="000B2386"/>
    <w:rsid w:val="000C3A46"/>
    <w:rsid w:val="000C598E"/>
    <w:rsid w:val="000D06FD"/>
    <w:rsid w:val="000D1392"/>
    <w:rsid w:val="000D476E"/>
    <w:rsid w:val="00102A1D"/>
    <w:rsid w:val="00114384"/>
    <w:rsid w:val="001258BB"/>
    <w:rsid w:val="001375CA"/>
    <w:rsid w:val="0014207A"/>
    <w:rsid w:val="001502F5"/>
    <w:rsid w:val="00154B89"/>
    <w:rsid w:val="00155A98"/>
    <w:rsid w:val="001665A1"/>
    <w:rsid w:val="001809B3"/>
    <w:rsid w:val="00180D51"/>
    <w:rsid w:val="00187EA6"/>
    <w:rsid w:val="00194DE7"/>
    <w:rsid w:val="001A15AB"/>
    <w:rsid w:val="001B5EC7"/>
    <w:rsid w:val="001C27A3"/>
    <w:rsid w:val="001C7773"/>
    <w:rsid w:val="001D2C75"/>
    <w:rsid w:val="001E630D"/>
    <w:rsid w:val="00205B1F"/>
    <w:rsid w:val="00206B43"/>
    <w:rsid w:val="00207271"/>
    <w:rsid w:val="00223DBB"/>
    <w:rsid w:val="002321EA"/>
    <w:rsid w:val="0023603F"/>
    <w:rsid w:val="0025303C"/>
    <w:rsid w:val="00260D6B"/>
    <w:rsid w:val="00285DEE"/>
    <w:rsid w:val="002A0628"/>
    <w:rsid w:val="002A30E0"/>
    <w:rsid w:val="002A490D"/>
    <w:rsid w:val="002B27DE"/>
    <w:rsid w:val="002D03CC"/>
    <w:rsid w:val="002E4868"/>
    <w:rsid w:val="002F2A16"/>
    <w:rsid w:val="002F7C36"/>
    <w:rsid w:val="00304C4D"/>
    <w:rsid w:val="00323BB7"/>
    <w:rsid w:val="003313CD"/>
    <w:rsid w:val="00333274"/>
    <w:rsid w:val="003350CF"/>
    <w:rsid w:val="00360F21"/>
    <w:rsid w:val="003622D9"/>
    <w:rsid w:val="003820DF"/>
    <w:rsid w:val="003A3FCC"/>
    <w:rsid w:val="003A60EF"/>
    <w:rsid w:val="003B2BB8"/>
    <w:rsid w:val="003B3F1F"/>
    <w:rsid w:val="003D34FF"/>
    <w:rsid w:val="003D447B"/>
    <w:rsid w:val="003D4DEA"/>
    <w:rsid w:val="003F2DA2"/>
    <w:rsid w:val="003F6ED7"/>
    <w:rsid w:val="0040062A"/>
    <w:rsid w:val="00405E1C"/>
    <w:rsid w:val="00410E46"/>
    <w:rsid w:val="00441824"/>
    <w:rsid w:val="004418FB"/>
    <w:rsid w:val="0048002C"/>
    <w:rsid w:val="00480B72"/>
    <w:rsid w:val="004861C3"/>
    <w:rsid w:val="004876FD"/>
    <w:rsid w:val="00492913"/>
    <w:rsid w:val="004A6035"/>
    <w:rsid w:val="004B54CA"/>
    <w:rsid w:val="004C2D9C"/>
    <w:rsid w:val="004C7D29"/>
    <w:rsid w:val="004D1097"/>
    <w:rsid w:val="004D32B5"/>
    <w:rsid w:val="004D41CA"/>
    <w:rsid w:val="004D4A3F"/>
    <w:rsid w:val="004E461E"/>
    <w:rsid w:val="004E5CBF"/>
    <w:rsid w:val="004F21D5"/>
    <w:rsid w:val="00515AB6"/>
    <w:rsid w:val="00516F57"/>
    <w:rsid w:val="00522B36"/>
    <w:rsid w:val="005300FD"/>
    <w:rsid w:val="005304E0"/>
    <w:rsid w:val="00531E4B"/>
    <w:rsid w:val="00535418"/>
    <w:rsid w:val="00546544"/>
    <w:rsid w:val="00546F89"/>
    <w:rsid w:val="0055492D"/>
    <w:rsid w:val="00562CBB"/>
    <w:rsid w:val="00570781"/>
    <w:rsid w:val="00574D04"/>
    <w:rsid w:val="00576162"/>
    <w:rsid w:val="005938B8"/>
    <w:rsid w:val="00593C73"/>
    <w:rsid w:val="005A1743"/>
    <w:rsid w:val="005A6312"/>
    <w:rsid w:val="005A7AD2"/>
    <w:rsid w:val="005C3AA9"/>
    <w:rsid w:val="005D5AAE"/>
    <w:rsid w:val="006020A0"/>
    <w:rsid w:val="00635411"/>
    <w:rsid w:val="00640DD3"/>
    <w:rsid w:val="006428FD"/>
    <w:rsid w:val="00644E77"/>
    <w:rsid w:val="00645007"/>
    <w:rsid w:val="006508C0"/>
    <w:rsid w:val="00664E61"/>
    <w:rsid w:val="006736B1"/>
    <w:rsid w:val="006765FF"/>
    <w:rsid w:val="006822D0"/>
    <w:rsid w:val="00683992"/>
    <w:rsid w:val="00697742"/>
    <w:rsid w:val="006A4CE7"/>
    <w:rsid w:val="006B46BC"/>
    <w:rsid w:val="006C3089"/>
    <w:rsid w:val="006C54A9"/>
    <w:rsid w:val="006C603F"/>
    <w:rsid w:val="006D7AA0"/>
    <w:rsid w:val="006E1038"/>
    <w:rsid w:val="006F11C4"/>
    <w:rsid w:val="007015DD"/>
    <w:rsid w:val="007219F1"/>
    <w:rsid w:val="0072540B"/>
    <w:rsid w:val="0075101E"/>
    <w:rsid w:val="0075502E"/>
    <w:rsid w:val="00761E08"/>
    <w:rsid w:val="00762A6A"/>
    <w:rsid w:val="007638E7"/>
    <w:rsid w:val="00770E25"/>
    <w:rsid w:val="00780925"/>
    <w:rsid w:val="00784C2F"/>
    <w:rsid w:val="00785261"/>
    <w:rsid w:val="007A2767"/>
    <w:rsid w:val="007A47B3"/>
    <w:rsid w:val="007B0256"/>
    <w:rsid w:val="007D48B7"/>
    <w:rsid w:val="007D5C97"/>
    <w:rsid w:val="007E10B2"/>
    <w:rsid w:val="007E615F"/>
    <w:rsid w:val="007E6C06"/>
    <w:rsid w:val="007F6C84"/>
    <w:rsid w:val="00806A5C"/>
    <w:rsid w:val="008167D0"/>
    <w:rsid w:val="00822BAD"/>
    <w:rsid w:val="00822E66"/>
    <w:rsid w:val="008275E5"/>
    <w:rsid w:val="00830A50"/>
    <w:rsid w:val="00855D2F"/>
    <w:rsid w:val="00863C7F"/>
    <w:rsid w:val="00876A7D"/>
    <w:rsid w:val="00881575"/>
    <w:rsid w:val="00883C2C"/>
    <w:rsid w:val="00887342"/>
    <w:rsid w:val="00887867"/>
    <w:rsid w:val="00895845"/>
    <w:rsid w:val="008C610F"/>
    <w:rsid w:val="008D4B76"/>
    <w:rsid w:val="00905783"/>
    <w:rsid w:val="00906B1B"/>
    <w:rsid w:val="009225F0"/>
    <w:rsid w:val="00923ED2"/>
    <w:rsid w:val="00940AC8"/>
    <w:rsid w:val="00943B88"/>
    <w:rsid w:val="00950F57"/>
    <w:rsid w:val="00950F88"/>
    <w:rsid w:val="00956FF5"/>
    <w:rsid w:val="00973212"/>
    <w:rsid w:val="00987F51"/>
    <w:rsid w:val="009C3C31"/>
    <w:rsid w:val="00A01DEC"/>
    <w:rsid w:val="00A06958"/>
    <w:rsid w:val="00A14C9C"/>
    <w:rsid w:val="00A21351"/>
    <w:rsid w:val="00A345E1"/>
    <w:rsid w:val="00A42A51"/>
    <w:rsid w:val="00A47174"/>
    <w:rsid w:val="00A63C5B"/>
    <w:rsid w:val="00A6495B"/>
    <w:rsid w:val="00A71751"/>
    <w:rsid w:val="00A7279F"/>
    <w:rsid w:val="00A932B8"/>
    <w:rsid w:val="00A96D98"/>
    <w:rsid w:val="00AA0E0F"/>
    <w:rsid w:val="00AA6762"/>
    <w:rsid w:val="00AB501E"/>
    <w:rsid w:val="00AB5DE9"/>
    <w:rsid w:val="00AC0BF0"/>
    <w:rsid w:val="00AD2541"/>
    <w:rsid w:val="00AD2DEE"/>
    <w:rsid w:val="00AF3B94"/>
    <w:rsid w:val="00B078E1"/>
    <w:rsid w:val="00B1295A"/>
    <w:rsid w:val="00B231DA"/>
    <w:rsid w:val="00B40AAC"/>
    <w:rsid w:val="00B73DA2"/>
    <w:rsid w:val="00B97A26"/>
    <w:rsid w:val="00BA2DB9"/>
    <w:rsid w:val="00BB0615"/>
    <w:rsid w:val="00BD5EAA"/>
    <w:rsid w:val="00BD6CC5"/>
    <w:rsid w:val="00BE622E"/>
    <w:rsid w:val="00BE632A"/>
    <w:rsid w:val="00BE7148"/>
    <w:rsid w:val="00BF40EC"/>
    <w:rsid w:val="00C07318"/>
    <w:rsid w:val="00C107E1"/>
    <w:rsid w:val="00C27827"/>
    <w:rsid w:val="00C374C0"/>
    <w:rsid w:val="00C54B33"/>
    <w:rsid w:val="00C61EBC"/>
    <w:rsid w:val="00C87919"/>
    <w:rsid w:val="00C97F9F"/>
    <w:rsid w:val="00CB0979"/>
    <w:rsid w:val="00CB2835"/>
    <w:rsid w:val="00CB5E3E"/>
    <w:rsid w:val="00CD3DF5"/>
    <w:rsid w:val="00CD7D1D"/>
    <w:rsid w:val="00CE720A"/>
    <w:rsid w:val="00CF74D3"/>
    <w:rsid w:val="00D06F50"/>
    <w:rsid w:val="00D3530B"/>
    <w:rsid w:val="00D35FF8"/>
    <w:rsid w:val="00D426EB"/>
    <w:rsid w:val="00D43F26"/>
    <w:rsid w:val="00D541D4"/>
    <w:rsid w:val="00D651C6"/>
    <w:rsid w:val="00D87A0F"/>
    <w:rsid w:val="00D95317"/>
    <w:rsid w:val="00DB5769"/>
    <w:rsid w:val="00DC322B"/>
    <w:rsid w:val="00DC5F74"/>
    <w:rsid w:val="00DD3D47"/>
    <w:rsid w:val="00DD3E6F"/>
    <w:rsid w:val="00DD7827"/>
    <w:rsid w:val="00DE3193"/>
    <w:rsid w:val="00DF3FFF"/>
    <w:rsid w:val="00DF78FD"/>
    <w:rsid w:val="00E123A9"/>
    <w:rsid w:val="00E15E8E"/>
    <w:rsid w:val="00E43F17"/>
    <w:rsid w:val="00E61F1A"/>
    <w:rsid w:val="00E64C18"/>
    <w:rsid w:val="00E75162"/>
    <w:rsid w:val="00E86CF4"/>
    <w:rsid w:val="00E94B15"/>
    <w:rsid w:val="00EA34E2"/>
    <w:rsid w:val="00EA7B62"/>
    <w:rsid w:val="00EC4364"/>
    <w:rsid w:val="00ED5298"/>
    <w:rsid w:val="00EE54E1"/>
    <w:rsid w:val="00F0491F"/>
    <w:rsid w:val="00F2456C"/>
    <w:rsid w:val="00F34F32"/>
    <w:rsid w:val="00F411F2"/>
    <w:rsid w:val="00F50546"/>
    <w:rsid w:val="00F5562E"/>
    <w:rsid w:val="00F91B99"/>
    <w:rsid w:val="00F95BB9"/>
    <w:rsid w:val="00F95C44"/>
    <w:rsid w:val="00FA1493"/>
    <w:rsid w:val="00FA334F"/>
    <w:rsid w:val="00FB5514"/>
    <w:rsid w:val="00FB7599"/>
    <w:rsid w:val="00FC0786"/>
    <w:rsid w:val="00FC7EA9"/>
    <w:rsid w:val="00FD37F3"/>
    <w:rsid w:val="00FE2006"/>
    <w:rsid w:val="00FE3582"/>
    <w:rsid w:val="00FE76D9"/>
    <w:rsid w:val="018F2859"/>
    <w:rsid w:val="0DE1D33A"/>
    <w:rsid w:val="0FC8CB2B"/>
    <w:rsid w:val="11649B8C"/>
    <w:rsid w:val="15649FEE"/>
    <w:rsid w:val="18BB500F"/>
    <w:rsid w:val="197FA2C0"/>
    <w:rsid w:val="1A7BD910"/>
    <w:rsid w:val="1ACF2667"/>
    <w:rsid w:val="1B5F6D39"/>
    <w:rsid w:val="1C662FDC"/>
    <w:rsid w:val="1CBEAF2D"/>
    <w:rsid w:val="1D4D4C4A"/>
    <w:rsid w:val="2107547D"/>
    <w:rsid w:val="2266301C"/>
    <w:rsid w:val="22779DAC"/>
    <w:rsid w:val="24231565"/>
    <w:rsid w:val="268357EF"/>
    <w:rsid w:val="286B8B24"/>
    <w:rsid w:val="2E65EE9E"/>
    <w:rsid w:val="31853A9F"/>
    <w:rsid w:val="3650D6CA"/>
    <w:rsid w:val="365259BB"/>
    <w:rsid w:val="373ACE6D"/>
    <w:rsid w:val="3B7591AA"/>
    <w:rsid w:val="3F8D83E0"/>
    <w:rsid w:val="3FBF0608"/>
    <w:rsid w:val="3FC605BD"/>
    <w:rsid w:val="41472231"/>
    <w:rsid w:val="41FEF9BF"/>
    <w:rsid w:val="4301F739"/>
    <w:rsid w:val="43DC65C8"/>
    <w:rsid w:val="4693DCD8"/>
    <w:rsid w:val="46FF9BFB"/>
    <w:rsid w:val="478A3A19"/>
    <w:rsid w:val="4C1748EF"/>
    <w:rsid w:val="4E2522B4"/>
    <w:rsid w:val="4EB6DBBA"/>
    <w:rsid w:val="4F10E645"/>
    <w:rsid w:val="4F98043E"/>
    <w:rsid w:val="4FC79BBD"/>
    <w:rsid w:val="52C47A75"/>
    <w:rsid w:val="541AA01F"/>
    <w:rsid w:val="557A6880"/>
    <w:rsid w:val="55B67080"/>
    <w:rsid w:val="562C5044"/>
    <w:rsid w:val="57CADC55"/>
    <w:rsid w:val="589EE310"/>
    <w:rsid w:val="59E13CBD"/>
    <w:rsid w:val="5B168186"/>
    <w:rsid w:val="5BF2317B"/>
    <w:rsid w:val="5EBABD6B"/>
    <w:rsid w:val="5F35B219"/>
    <w:rsid w:val="60568DCC"/>
    <w:rsid w:val="60EC61C4"/>
    <w:rsid w:val="6229E9D1"/>
    <w:rsid w:val="6448A977"/>
    <w:rsid w:val="6455F01E"/>
    <w:rsid w:val="6803B713"/>
    <w:rsid w:val="69DEA52A"/>
    <w:rsid w:val="6B208E67"/>
    <w:rsid w:val="6F084B4D"/>
    <w:rsid w:val="70A41BAE"/>
    <w:rsid w:val="723FEC0F"/>
    <w:rsid w:val="72EFE703"/>
    <w:rsid w:val="73DBBC70"/>
    <w:rsid w:val="77C8C7C0"/>
    <w:rsid w:val="7C9FB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40FF8"/>
  <w15:docId w15:val="{5A66E669-3966-4C27-AFD6-EB677D03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MePro" w:hAnsi="FSMePro" w:eastAsia="FSMePro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2A51"/>
    <w:pPr>
      <w:spacing w:after="200" w:line="288" w:lineRule="auto"/>
    </w:pPr>
    <w:rPr>
      <w:rFonts w:ascii="Arial" w:hAnsi="Arial" w:eastAsia="Times New Roman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8BB"/>
    <w:pPr>
      <w:spacing w:before="2000" w:after="240"/>
      <w:outlineLvl w:val="0"/>
    </w:pPr>
    <w:rPr>
      <w:rFonts w:cs="Arial"/>
      <w:b/>
      <w:color w:val="6B2876" w:themeColor="text2"/>
      <w:sz w:val="60"/>
      <w:szCs w:val="6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F57"/>
    <w:pPr>
      <w:spacing w:before="600" w:after="120"/>
      <w:outlineLvl w:val="1"/>
    </w:pPr>
    <w:rPr>
      <w:b/>
      <w:bCs/>
      <w:color w:val="6B2876" w:themeColor="text2"/>
      <w:sz w:val="40"/>
      <w:szCs w:val="40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F57"/>
    <w:pPr>
      <w:spacing w:before="400" w:after="120"/>
      <w:outlineLvl w:val="2"/>
    </w:pPr>
    <w:rPr>
      <w:b/>
      <w:color w:val="6B2876" w:themeColor="text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3CD"/>
    <w:pPr>
      <w:spacing w:before="360"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63C7F"/>
    <w:pPr>
      <w:spacing w:before="360" w:after="1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0A50"/>
    <w:pPr>
      <w:spacing w:before="360" w:after="120"/>
      <w:outlineLvl w:val="5"/>
    </w:pPr>
    <w:rPr>
      <w:i/>
      <w:iCs/>
      <w:shd w:val="clear" w:color="auto" w:fill="FFFFF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4B54CA"/>
    <w:pPr>
      <w:spacing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4B54CA"/>
    <w:pPr>
      <w:spacing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4B54CA"/>
    <w:pPr>
      <w:spacing w:after="0"/>
      <w:outlineLvl w:val="8"/>
    </w:pPr>
    <w:rPr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1258BB"/>
    <w:rPr>
      <w:rFonts w:ascii="Arial" w:hAnsi="Arial" w:eastAsia="Times New Roman" w:cs="Arial"/>
      <w:b/>
      <w:color w:val="6B2876" w:themeColor="text2"/>
      <w:sz w:val="60"/>
      <w:szCs w:val="60"/>
      <w:lang w:eastAsia="ja-JP"/>
    </w:rPr>
  </w:style>
  <w:style w:type="character" w:styleId="Heading2Char" w:customStyle="1">
    <w:name w:val="Heading 2 Char"/>
    <w:link w:val="Heading2"/>
    <w:uiPriority w:val="9"/>
    <w:rsid w:val="00516F57"/>
    <w:rPr>
      <w:rFonts w:ascii="Arial" w:hAnsi="Arial" w:eastAsia="Times New Roman"/>
      <w:b/>
      <w:bCs/>
      <w:color w:val="6B2876" w:themeColor="text2"/>
      <w:sz w:val="40"/>
      <w:szCs w:val="40"/>
      <w:lang w:val="en-US" w:eastAsia="ja-JP"/>
    </w:rPr>
  </w:style>
  <w:style w:type="paragraph" w:styleId="Tablebullet" w:customStyle="1">
    <w:name w:val="Table bullet"/>
    <w:qFormat/>
    <w:rsid w:val="00A42A51"/>
    <w:pPr>
      <w:numPr>
        <w:numId w:val="19"/>
      </w:numPr>
    </w:pPr>
    <w:rPr>
      <w:rFonts w:ascii="Arial" w:hAnsi="Arial" w:eastAsia="Times New Roman"/>
      <w:sz w:val="24"/>
      <w:szCs w:val="24"/>
      <w:lang w:eastAsia="ja-JP"/>
    </w:rPr>
  </w:style>
  <w:style w:type="character" w:styleId="Heading3Char" w:customStyle="1">
    <w:name w:val="Heading 3 Char"/>
    <w:link w:val="Heading3"/>
    <w:uiPriority w:val="9"/>
    <w:rsid w:val="00516F57"/>
    <w:rPr>
      <w:rFonts w:ascii="Arial" w:hAnsi="Arial" w:eastAsia="Times New Roman"/>
      <w:b/>
      <w:color w:val="6B2876" w:themeColor="text2"/>
      <w:sz w:val="30"/>
      <w:szCs w:val="30"/>
      <w:lang w:val="en-US" w:eastAsia="ja-JP"/>
    </w:rPr>
  </w:style>
  <w:style w:type="character" w:styleId="Heading4Char" w:customStyle="1">
    <w:name w:val="Heading 4 Char"/>
    <w:link w:val="Heading4"/>
    <w:uiPriority w:val="9"/>
    <w:rsid w:val="00863C7F"/>
    <w:rPr>
      <w:rFonts w:ascii="Arial" w:hAnsi="Arial" w:eastAsia="Times New Roman"/>
      <w:b/>
      <w:sz w:val="24"/>
      <w:szCs w:val="24"/>
      <w:lang w:val="en-US" w:eastAsia="ja-JP"/>
    </w:rPr>
  </w:style>
  <w:style w:type="character" w:styleId="Heading5Char" w:customStyle="1">
    <w:name w:val="Heading 5 Char"/>
    <w:link w:val="Heading5"/>
    <w:uiPriority w:val="9"/>
    <w:rsid w:val="00863C7F"/>
    <w:rPr>
      <w:rFonts w:ascii="Arial" w:hAnsi="Arial" w:eastAsia="Times New Roman"/>
      <w:b/>
      <w:sz w:val="22"/>
      <w:szCs w:val="24"/>
      <w:lang w:val="en-US" w:eastAsia="ja-JP"/>
    </w:rPr>
  </w:style>
  <w:style w:type="character" w:styleId="Heading6Char" w:customStyle="1">
    <w:name w:val="Heading 6 Char"/>
    <w:link w:val="Heading6"/>
    <w:uiPriority w:val="9"/>
    <w:rsid w:val="00830A50"/>
    <w:rPr>
      <w:rFonts w:ascii="Arial" w:hAnsi="Arial" w:eastAsia="Times New Roman"/>
      <w:i/>
      <w:iCs/>
      <w:sz w:val="22"/>
      <w:szCs w:val="24"/>
      <w:lang w:val="en-US" w:eastAsia="ja-JP"/>
    </w:rPr>
  </w:style>
  <w:style w:type="character" w:styleId="Heading7Char" w:customStyle="1">
    <w:name w:val="Heading 7 Char"/>
    <w:link w:val="Heading7"/>
    <w:uiPriority w:val="9"/>
    <w:rsid w:val="004B54CA"/>
    <w:rPr>
      <w:rFonts w:ascii="Arial" w:hAnsi="Arial" w:eastAsia="Times New Roman" w:cs="Times New Roman"/>
      <w:i/>
      <w:iCs/>
    </w:rPr>
  </w:style>
  <w:style w:type="character" w:styleId="Heading8Char" w:customStyle="1">
    <w:name w:val="Heading 8 Char"/>
    <w:link w:val="Heading8"/>
    <w:uiPriority w:val="9"/>
    <w:rsid w:val="004B54CA"/>
    <w:rPr>
      <w:rFonts w:ascii="Arial" w:hAnsi="Arial" w:eastAsia="Times New Roman" w:cs="Times New Roman"/>
      <w:sz w:val="20"/>
      <w:szCs w:val="20"/>
    </w:rPr>
  </w:style>
  <w:style w:type="character" w:styleId="Heading9Char" w:customStyle="1">
    <w:name w:val="Heading 9 Char"/>
    <w:link w:val="Heading9"/>
    <w:uiPriority w:val="9"/>
    <w:rsid w:val="004B54CA"/>
    <w:rPr>
      <w:rFonts w:ascii="Arial" w:hAnsi="Arial" w:eastAsia="Times New Roman" w:cs="Times New Roman"/>
      <w:i/>
      <w:iCs/>
      <w:spacing w:val="5"/>
      <w:sz w:val="20"/>
      <w:szCs w:val="20"/>
    </w:rPr>
  </w:style>
  <w:style w:type="table" w:styleId="ListTable7ColourfulAccent6">
    <w:name w:val="List Table 7 Colorful Accent 6"/>
    <w:basedOn w:val="TableNormal"/>
    <w:uiPriority w:val="52"/>
    <w:rsid w:val="002A30E0"/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accent6" w:sz="4" w:space="0"/>
        </w:tcBorders>
        <w:shd w:val="clear" w:color="auto" w:fill="F9F9F9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accent6" w:sz="4" w:space="0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accent6" w:sz="4" w:space="0"/>
        </w:tcBorders>
        <w:shd w:val="clear" w:color="auto" w:fill="F9F9F9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accent6" w:sz="4" w:space="0"/>
        </w:tcBorders>
        <w:shd w:val="clear" w:color="auto" w:fill="F9F9F9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">
    <w:name w:val="List Table 7 Colorful"/>
    <w:basedOn w:val="TableNormal"/>
    <w:uiPriority w:val="52"/>
    <w:rsid w:val="00940AC8"/>
    <w:rPr>
      <w:color w:val="6B2876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B2876" w:themeColor="text1" w:sz="4" w:space="0"/>
        </w:tcBorders>
        <w:shd w:val="clear" w:color="auto" w:fill="F9F9F9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B2876" w:themeColor="text1" w:sz="4" w:space="0"/>
        </w:tcBorders>
        <w:shd w:val="clear" w:color="auto" w:fill="F9F9F9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B2876" w:themeColor="text1" w:sz="4" w:space="0"/>
        </w:tcBorders>
        <w:shd w:val="clear" w:color="auto" w:fill="F9F9F9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B2876" w:themeColor="text1" w:sz="4" w:space="0"/>
        </w:tcBorders>
        <w:shd w:val="clear" w:color="auto" w:fill="F9F9F9" w:themeFill="background1"/>
      </w:tc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styleId="CurrentList1" w:customStyle="1">
    <w:name w:val="Current List1"/>
    <w:uiPriority w:val="99"/>
    <w:rsid w:val="00940AC8"/>
    <w:pPr>
      <w:numPr>
        <w:numId w:val="20"/>
      </w:numPr>
    </w:pPr>
  </w:style>
  <w:style w:type="numbering" w:styleId="CurrentList2" w:customStyle="1">
    <w:name w:val="Current List2"/>
    <w:uiPriority w:val="99"/>
    <w:rsid w:val="00940AC8"/>
    <w:pPr>
      <w:numPr>
        <w:numId w:val="21"/>
      </w:numPr>
    </w:pPr>
  </w:style>
  <w:style w:type="numbering" w:styleId="CurrentList3" w:customStyle="1">
    <w:name w:val="Current List3"/>
    <w:uiPriority w:val="99"/>
    <w:rsid w:val="00940AC8"/>
    <w:pPr>
      <w:numPr>
        <w:numId w:val="22"/>
      </w:numPr>
    </w:pPr>
  </w:style>
  <w:style w:type="table" w:styleId="TableGridLight">
    <w:name w:val="Grid Table Light"/>
    <w:basedOn w:val="TableNormal"/>
    <w:uiPriority w:val="40"/>
    <w:rsid w:val="00940AC8"/>
    <w:tblPr>
      <w:tblBorders>
        <w:top w:val="single" w:color="BABABA" w:themeColor="background1" w:themeShade="BF" w:sz="4" w:space="0"/>
        <w:left w:val="single" w:color="BABABA" w:themeColor="background1" w:themeShade="BF" w:sz="4" w:space="0"/>
        <w:bottom w:val="single" w:color="BABABA" w:themeColor="background1" w:themeShade="BF" w:sz="4" w:space="0"/>
        <w:right w:val="single" w:color="BABABA" w:themeColor="background1" w:themeShade="BF" w:sz="4" w:space="0"/>
        <w:insideH w:val="single" w:color="BABABA" w:themeColor="background1" w:themeShade="BF" w:sz="4" w:space="0"/>
        <w:insideV w:val="single" w:color="BABABA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table" w:styleId="ListTable2">
    <w:name w:val="List Table 2"/>
    <w:basedOn w:val="TableNormal"/>
    <w:uiPriority w:val="47"/>
    <w:rsid w:val="00940AC8"/>
    <w:tblPr>
      <w:tblStyleRowBandSize w:val="1"/>
      <w:tblStyleColBandSize w:val="1"/>
      <w:tblBorders>
        <w:top w:val="single" w:color="BA61C9" w:themeColor="text1" w:themeTint="99" w:sz="4" w:space="0"/>
        <w:bottom w:val="single" w:color="BA61C9" w:themeColor="text1" w:themeTint="99" w:sz="4" w:space="0"/>
        <w:insideH w:val="single" w:color="BA61C9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AED" w:themeFill="text1" w:themeFillTint="33"/>
      </w:tcPr>
    </w:tblStylePr>
    <w:tblStylePr w:type="band1Horz">
      <w:tblPr/>
      <w:tcPr>
        <w:shd w:val="clear" w:color="auto" w:fill="E8CAED" w:themeFill="text1" w:themeFillTint="33"/>
      </w:tcPr>
    </w:tblStylePr>
  </w:style>
  <w:style w:type="table" w:styleId="Style1" w:customStyle="1">
    <w:name w:val="Style1"/>
    <w:basedOn w:val="TableNormal"/>
    <w:uiPriority w:val="99"/>
    <w:rsid w:val="00940AC8"/>
    <w:tblPr/>
  </w:style>
  <w:style w:type="paragraph" w:styleId="Header">
    <w:name w:val="header"/>
    <w:aliases w:val="Security markings"/>
    <w:basedOn w:val="Normal"/>
    <w:link w:val="HeaderChar"/>
    <w:uiPriority w:val="99"/>
    <w:unhideWhenUsed/>
    <w:rsid w:val="00664E61"/>
    <w:pPr>
      <w:jc w:val="center"/>
    </w:pPr>
    <w:rPr>
      <w:b/>
      <w:color w:val="C00000"/>
    </w:rPr>
  </w:style>
  <w:style w:type="character" w:styleId="HeaderChar" w:customStyle="1">
    <w:name w:val="Header Char"/>
    <w:aliases w:val="Security markings Char"/>
    <w:link w:val="Header"/>
    <w:uiPriority w:val="99"/>
    <w:rsid w:val="00664E61"/>
    <w:rPr>
      <w:rFonts w:ascii="Arial" w:hAnsi="Arial" w:eastAsia="Times New Roman"/>
      <w:b/>
      <w:color w:val="C00000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A334F"/>
    <w:pPr>
      <w:pBdr>
        <w:top w:val="single" w:color="6B2976" w:sz="4" w:space="12"/>
      </w:pBdr>
      <w:tabs>
        <w:tab w:val="center" w:pos="4513"/>
        <w:tab w:val="right" w:pos="9026"/>
      </w:tabs>
      <w:spacing w:after="0" w:line="240" w:lineRule="auto"/>
    </w:pPr>
    <w:rPr>
      <w:color w:val="6B2976"/>
    </w:rPr>
  </w:style>
  <w:style w:type="character" w:styleId="FooterChar" w:customStyle="1">
    <w:name w:val="Footer Char"/>
    <w:link w:val="Footer"/>
    <w:uiPriority w:val="99"/>
    <w:rsid w:val="00FA334F"/>
    <w:rPr>
      <w:rFonts w:ascii="Arial" w:hAnsi="Arial" w:eastAsia="Times New Roman"/>
      <w:color w:val="6B2976"/>
      <w:sz w:val="24"/>
      <w:szCs w:val="24"/>
      <w:lang w:val="en-US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219F1"/>
  </w:style>
  <w:style w:type="paragraph" w:styleId="BalloonText">
    <w:name w:val="Balloon Text"/>
    <w:basedOn w:val="Normal"/>
    <w:link w:val="BalloonTextChar"/>
    <w:uiPriority w:val="99"/>
    <w:semiHidden/>
    <w:unhideWhenUsed/>
    <w:rsid w:val="0072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219F1"/>
    <w:rPr>
      <w:rFonts w:ascii="Tahoma" w:hAnsi="Tahoma" w:eastAsia="Times New Roman" w:cs="Tahoma"/>
      <w:sz w:val="16"/>
      <w:szCs w:val="16"/>
      <w:lang w:val="en-US" w:eastAsia="ja-JP"/>
    </w:rPr>
  </w:style>
  <w:style w:type="paragraph" w:styleId="Bullet" w:customStyle="1">
    <w:name w:val="Bullet"/>
    <w:basedOn w:val="ListParagraph"/>
    <w:qFormat/>
    <w:rsid w:val="003820DF"/>
    <w:pPr>
      <w:numPr>
        <w:numId w:val="18"/>
      </w:numPr>
      <w:ind w:left="714" w:hanging="357"/>
    </w:pPr>
  </w:style>
  <w:style w:type="table" w:styleId="LightShading-Accent4">
    <w:name w:val="Light Shading Accent 4"/>
    <w:aliases w:val="NDIS purple table"/>
    <w:basedOn w:val="TableNormal"/>
    <w:uiPriority w:val="60"/>
    <w:rsid w:val="00761E08"/>
    <w:pPr>
      <w:keepLines/>
      <w:spacing w:after="80"/>
      <w:ind w:left="113" w:right="113"/>
    </w:pPr>
    <w:rPr>
      <w:rFonts w:ascii="Arial" w:hAnsi="Arial" w:eastAsia="Times New Roman"/>
      <w:lang w:val="en-US" w:eastAsia="ja-JP"/>
    </w:rPr>
    <w:tblPr>
      <w:tblStyleRowBandSize w:val="1"/>
      <w:tblStyleColBandSize w:val="1"/>
      <w:tblBorders>
        <w:top w:val="single" w:color="6B2876" w:themeColor="text2" w:sz="4" w:space="0"/>
        <w:bottom w:val="single" w:color="6B2876" w:themeColor="text2" w:sz="4" w:space="0"/>
      </w:tblBorders>
    </w:tblPr>
    <w:tblStylePr w:type="firstRow">
      <w:pPr>
        <w:wordWrap/>
        <w:spacing w:before="120" w:beforeLines="0" w:beforeAutospacing="0" w:after="120" w:afterLines="0" w:afterAutospacing="0" w:line="240" w:lineRule="auto"/>
        <w:ind w:left="113" w:leftChars="0" w:right="113" w:rightChars="0"/>
      </w:pPr>
      <w:rPr>
        <w:rFonts w:ascii="Arial" w:hAnsi="Arial"/>
        <w:b/>
        <w:bCs/>
        <w:color w:val="FE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B297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5296D" w:sz="8" w:space="0"/>
          <w:left w:val="nil"/>
          <w:bottom w:val="single" w:color="C5296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pPr>
        <w:wordWrap/>
        <w:spacing w:before="120" w:beforeLines="120" w:beforeAutospacing="0" w:after="120" w:afterLines="120" w:afterAutospacing="0"/>
        <w:ind w:left="113" w:leftChars="0" w:right="113" w:rightChars="0"/>
      </w:pPr>
      <w:rPr>
        <w:b/>
        <w:bCs/>
      </w:rPr>
    </w:tblStylePr>
    <w:tblStylePr w:type="band1Vert">
      <w:pPr>
        <w:wordWrap/>
        <w:spacing w:before="120" w:beforeLines="120" w:beforeAutospacing="0" w:after="120" w:afterLines="120" w:afterAutospacing="0"/>
        <w:ind w:left="113" w:leftChars="0" w:right="113" w:rightChars="0"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F3C7DA"/>
      </w:tcPr>
    </w:tblStylePr>
    <w:tblStylePr w:type="band1Horz">
      <w:rPr>
        <w:color w:val="auto"/>
      </w:rPr>
      <w:tblPr/>
      <w:tcPr>
        <w:shd w:val="clear" w:color="auto" w:fill="F7EEF7"/>
      </w:tcPr>
    </w:tblStylePr>
    <w:tblStylePr w:type="band2Horz">
      <w:rPr>
        <w:color w:val="auto"/>
      </w:rPr>
    </w:tblStylePr>
  </w:style>
  <w:style w:type="paragraph" w:styleId="ListBullet">
    <w:name w:val="List Bullet"/>
    <w:basedOn w:val="Normal"/>
    <w:autoRedefine/>
    <w:uiPriority w:val="99"/>
    <w:unhideWhenUsed/>
    <w:qFormat/>
    <w:rsid w:val="003820DF"/>
    <w:pPr>
      <w:numPr>
        <w:numId w:val="8"/>
      </w:numPr>
      <w:ind w:left="714" w:hanging="357"/>
      <w:contextualSpacing/>
    </w:pPr>
    <w:rPr>
      <w:rFonts w:cs="Arial"/>
      <w:spacing w:val="-3"/>
      <w:kern w:val="1"/>
      <w:szCs w:val="20"/>
      <w:shd w:val="clear" w:color="auto" w:fill="FFFFFF"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4D04"/>
    <w:pPr>
      <w:tabs>
        <w:tab w:val="right" w:pos="9016"/>
      </w:tabs>
      <w:spacing w:before="480"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54B33"/>
    <w:pPr>
      <w:tabs>
        <w:tab w:val="left" w:pos="660"/>
        <w:tab w:val="right" w:pos="9016"/>
        <w:tab w:val="right" w:pos="1020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54B33"/>
    <w:pPr>
      <w:tabs>
        <w:tab w:val="right" w:pos="9016"/>
      </w:tabs>
      <w:spacing w:after="100"/>
      <w:ind w:left="440"/>
    </w:pPr>
  </w:style>
  <w:style w:type="character" w:styleId="Hyperlink">
    <w:name w:val="Hyperlink"/>
    <w:uiPriority w:val="99"/>
    <w:unhideWhenUsed/>
    <w:rsid w:val="0040062A"/>
    <w:rPr>
      <w:color w:val="0432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C54B33"/>
    <w:pPr>
      <w:tabs>
        <w:tab w:val="left" w:pos="1540"/>
        <w:tab w:val="right" w:pos="9016"/>
      </w:tabs>
      <w:spacing w:after="100"/>
      <w:ind w:left="660"/>
    </w:pPr>
    <w:rPr>
      <w:noProof/>
    </w:rPr>
  </w:style>
  <w:style w:type="paragraph" w:styleId="TOC5">
    <w:name w:val="toc 5"/>
    <w:basedOn w:val="Normal"/>
    <w:next w:val="Normal"/>
    <w:autoRedefine/>
    <w:uiPriority w:val="39"/>
    <w:unhideWhenUsed/>
    <w:rsid w:val="00C54B33"/>
    <w:pPr>
      <w:tabs>
        <w:tab w:val="right" w:pos="9016"/>
      </w:tabs>
      <w:spacing w:after="100"/>
      <w:ind w:left="880"/>
    </w:pPr>
    <w:rPr>
      <w:noProof/>
    </w:rPr>
  </w:style>
  <w:style w:type="paragraph" w:styleId="Securityinformation" w:customStyle="1">
    <w:name w:val="Security information"/>
    <w:basedOn w:val="Normal"/>
    <w:link w:val="SecurityinformationChar"/>
    <w:qFormat/>
    <w:rsid w:val="001258BB"/>
    <w:pPr>
      <w:spacing w:after="240"/>
      <w:ind w:right="96"/>
    </w:pPr>
    <w:rPr>
      <w:b/>
      <w:color w:val="000000" w:themeColor="accent6"/>
      <w:sz w:val="28"/>
      <w:szCs w:val="28"/>
    </w:rPr>
  </w:style>
  <w:style w:type="table" w:styleId="TableGrid">
    <w:name w:val="Table Grid"/>
    <w:basedOn w:val="TableNormal"/>
    <w:uiPriority w:val="59"/>
    <w:rsid w:val="00EC43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Description" w:customStyle="1">
    <w:name w:val="Table Description"/>
    <w:basedOn w:val="Normal"/>
    <w:link w:val="TableDescriptionChar"/>
    <w:qFormat/>
    <w:rsid w:val="00830A50"/>
    <w:pPr>
      <w:spacing w:before="360" w:after="120"/>
    </w:pPr>
    <w:rPr>
      <w:bCs/>
      <w:u w:val="single"/>
    </w:rPr>
  </w:style>
  <w:style w:type="character" w:styleId="TableDescriptionChar" w:customStyle="1">
    <w:name w:val="Table Description Char"/>
    <w:link w:val="TableDescription"/>
    <w:rsid w:val="00830A50"/>
    <w:rPr>
      <w:rFonts w:ascii="Arial" w:hAnsi="Arial" w:eastAsia="Times New Roman"/>
      <w:bCs/>
      <w:sz w:val="22"/>
      <w:szCs w:val="24"/>
      <w:u w:val="single"/>
      <w:lang w:val="en-US" w:eastAsia="ja-JP"/>
    </w:rPr>
  </w:style>
  <w:style w:type="character" w:styleId="SecurityinformationChar" w:customStyle="1">
    <w:name w:val="Security information Char"/>
    <w:link w:val="Securityinformation"/>
    <w:rsid w:val="001258BB"/>
    <w:rPr>
      <w:rFonts w:ascii="Arial" w:hAnsi="Arial" w:eastAsia="Times New Roman"/>
      <w:b/>
      <w:color w:val="000000" w:themeColor="accent6"/>
      <w:sz w:val="28"/>
      <w:szCs w:val="28"/>
      <w:lang w:val="en-US" w:eastAsia="ja-JP"/>
    </w:rPr>
  </w:style>
  <w:style w:type="table" w:styleId="Coverpagetable" w:customStyle="1">
    <w:name w:val="Cover page table"/>
    <w:basedOn w:val="TableNormal"/>
    <w:uiPriority w:val="99"/>
    <w:rsid w:val="00066632"/>
    <w:rPr>
      <w:rFonts w:ascii="Arial" w:hAnsi="Arial" w:cs="Times New Roman (Body CS)" w:eastAsiaTheme="minorHAnsi"/>
      <w:color w:val="F9F9F9" w:themeColor="background1"/>
      <w:sz w:val="24"/>
      <w:szCs w:val="24"/>
      <w:lang w:eastAsia="en-US"/>
    </w:rPr>
    <w:tblPr/>
  </w:style>
  <w:style w:type="paragraph" w:styleId="tablelistbullet" w:customStyle="1">
    <w:name w:val="table list bullet"/>
    <w:basedOn w:val="ListParagraph"/>
    <w:qFormat/>
    <w:rsid w:val="00A42A51"/>
    <w:pPr>
      <w:tabs>
        <w:tab w:val="num" w:pos="360"/>
      </w:tabs>
      <w:spacing w:after="120" w:line="240" w:lineRule="auto"/>
    </w:pPr>
    <w:rPr>
      <w:rFonts w:eastAsia="MS Mincho" w:cs="FSMe-Bold"/>
      <w:spacing w:val="-2"/>
      <w:szCs w:val="20"/>
      <w:lang w:eastAsia="en-US"/>
    </w:rPr>
  </w:style>
  <w:style w:type="paragraph" w:styleId="Title">
    <w:name w:val="Title"/>
    <w:aliases w:val="Intro paragraph"/>
    <w:basedOn w:val="Normal"/>
    <w:next w:val="Normal"/>
    <w:link w:val="TitleChar"/>
    <w:uiPriority w:val="10"/>
    <w:qFormat/>
    <w:rsid w:val="00516F57"/>
    <w:pPr>
      <w:suppressAutoHyphens/>
      <w:spacing w:after="240" w:line="276" w:lineRule="auto"/>
    </w:pPr>
    <w:rPr>
      <w:rFonts w:cs="Arial" w:eastAsiaTheme="majorEastAsia"/>
      <w:color w:val="6B2876" w:themeColor="text2"/>
      <w:spacing w:val="-10"/>
      <w:kern w:val="28"/>
      <w:sz w:val="32"/>
      <w:szCs w:val="56"/>
      <w:lang w:val="en-AU" w:eastAsia="en-US"/>
    </w:rPr>
  </w:style>
  <w:style w:type="character" w:styleId="TitleChar" w:customStyle="1">
    <w:name w:val="Title Char"/>
    <w:aliases w:val="Intro paragraph Char"/>
    <w:basedOn w:val="DefaultParagraphFont"/>
    <w:link w:val="Title"/>
    <w:uiPriority w:val="10"/>
    <w:rsid w:val="00516F57"/>
    <w:rPr>
      <w:rFonts w:ascii="Arial" w:hAnsi="Arial" w:cs="Arial" w:eastAsiaTheme="majorEastAsia"/>
      <w:color w:val="6B2876" w:themeColor="text2"/>
      <w:spacing w:val="-10"/>
      <w:kern w:val="28"/>
      <w:sz w:val="32"/>
      <w:szCs w:val="56"/>
      <w:lang w:eastAsia="en-US"/>
    </w:rPr>
  </w:style>
  <w:style w:type="numbering" w:styleId="CurrentList4" w:customStyle="1">
    <w:name w:val="Current List4"/>
    <w:uiPriority w:val="99"/>
    <w:rsid w:val="003313CD"/>
    <w:pPr>
      <w:numPr>
        <w:numId w:val="23"/>
      </w:numPr>
    </w:pPr>
  </w:style>
  <w:style w:type="numbering" w:styleId="CurrentList5" w:customStyle="1">
    <w:name w:val="Current List5"/>
    <w:uiPriority w:val="99"/>
    <w:rsid w:val="003313CD"/>
    <w:pPr>
      <w:numPr>
        <w:numId w:val="24"/>
      </w:numPr>
    </w:pPr>
  </w:style>
  <w:style w:type="numbering" w:styleId="CurrentList6" w:customStyle="1">
    <w:name w:val="Current List6"/>
    <w:uiPriority w:val="99"/>
    <w:rsid w:val="003313CD"/>
    <w:pPr>
      <w:numPr>
        <w:numId w:val="25"/>
      </w:numPr>
    </w:pPr>
  </w:style>
  <w:style w:type="table" w:styleId="GridTable4">
    <w:name w:val="Grid Table 4"/>
    <w:basedOn w:val="TableNormal"/>
    <w:uiPriority w:val="49"/>
    <w:rsid w:val="00D3530B"/>
    <w:pPr>
      <w:spacing w:before="120" w:after="120"/>
    </w:pPr>
    <w:tblPr>
      <w:tblStyleRowBandSize w:val="1"/>
      <w:tblStyleColBandSize w:val="1"/>
      <w:tblBorders>
        <w:top w:val="single" w:color="6B2876" w:themeColor="text2" w:sz="4" w:space="0"/>
        <w:left w:val="single" w:color="6B2876" w:themeColor="text2" w:sz="4" w:space="0"/>
        <w:bottom w:val="single" w:color="6B2876" w:themeColor="text2" w:sz="4" w:space="0"/>
        <w:right w:val="single" w:color="6B2876" w:themeColor="text2" w:sz="4" w:space="0"/>
        <w:insideH w:val="single" w:color="6B2876" w:themeColor="text2" w:sz="4" w:space="0"/>
        <w:insideV w:val="single" w:color="6B2876" w:themeColor="text2" w:sz="4" w:space="0"/>
      </w:tblBorders>
    </w:tblPr>
    <w:tblStylePr w:type="firstRow">
      <w:rPr>
        <w:b/>
        <w:bCs/>
        <w:color w:val="F9F9F9" w:themeColor="background1"/>
      </w:rPr>
      <w:tblPr/>
      <w:tcPr>
        <w:tcBorders>
          <w:bottom w:val="nil"/>
          <w:insideH w:val="single" w:color="F9F9F9" w:themeColor="background1" w:sz="4" w:space="0"/>
          <w:insideV w:val="single" w:color="F9F9F9" w:themeColor="background1" w:sz="4" w:space="0"/>
        </w:tcBorders>
        <w:shd w:val="clear" w:color="auto" w:fill="6B2876" w:themeFill="text2"/>
      </w:tcPr>
    </w:tblStylePr>
    <w:tblStylePr w:type="lastRow">
      <w:rPr>
        <w:b/>
        <w:bCs/>
      </w:rPr>
    </w:tblStylePr>
    <w:tblStylePr w:type="firstCol">
      <w:rPr>
        <w:b/>
        <w:bCs/>
        <w:color w:val="F9F9F9" w:themeColor="background1"/>
      </w:rPr>
      <w:tblPr/>
      <w:tcPr>
        <w:tcBorders>
          <w:insideH w:val="single" w:color="F9F9F9" w:themeColor="background1" w:sz="4" w:space="0"/>
          <w:insideV w:val="single" w:color="F9F9F9" w:themeColor="background1" w:sz="4" w:space="0"/>
        </w:tcBorders>
        <w:shd w:val="clear" w:color="auto" w:fill="6B2876" w:themeFill="text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7EEF7"/>
      </w:tcPr>
    </w:tblStylePr>
    <w:tblStylePr w:type="band1Horz">
      <w:tblPr/>
      <w:tcPr>
        <w:shd w:val="clear" w:color="auto" w:fill="F7EEF7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A7A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AD2"/>
    <w:rPr>
      <w:color w:val="7F8285" w:themeColor="followedHyperlink"/>
      <w:u w:val="single"/>
    </w:rPr>
  </w:style>
  <w:style w:type="paragraph" w:styleId="paragraph" w:customStyle="1">
    <w:name w:val="paragraph"/>
    <w:basedOn w:val="Normal"/>
    <w:rsid w:val="00FC7EA9"/>
    <w:pPr>
      <w:spacing w:before="100" w:beforeAutospacing="1" w:after="100" w:afterAutospacing="1" w:line="240" w:lineRule="auto"/>
    </w:pPr>
    <w:rPr>
      <w:rFonts w:ascii="Times New Roman" w:hAnsi="Times New Roman"/>
      <w:lang w:val="en-AU" w:eastAsia="en-AU"/>
    </w:rPr>
  </w:style>
  <w:style w:type="character" w:styleId="normaltextrun" w:customStyle="1">
    <w:name w:val="normaltextrun"/>
    <w:basedOn w:val="DefaultParagraphFont"/>
    <w:rsid w:val="00FC7EA9"/>
  </w:style>
  <w:style w:type="character" w:styleId="eop" w:customStyle="1">
    <w:name w:val="eop"/>
    <w:basedOn w:val="DefaultParagraphFont"/>
    <w:rsid w:val="00FC7EA9"/>
  </w:style>
  <w:style w:type="paragraph" w:styleId="Revision">
    <w:name w:val="Revision"/>
    <w:hidden/>
    <w:uiPriority w:val="99"/>
    <w:semiHidden/>
    <w:rsid w:val="00194DE7"/>
    <w:rPr>
      <w:rFonts w:ascii="Arial" w:hAnsi="Arial" w:eastAsia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3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relayservice.gov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Custom%20Office%20Templates\NDIS%20universal%20template%20-%20branded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B2876"/>
      </a:dk1>
      <a:lt1>
        <a:srgbClr val="F9F9F9"/>
      </a:lt1>
      <a:dk2>
        <a:srgbClr val="6B2876"/>
      </a:dk2>
      <a:lt2>
        <a:srgbClr val="F9FAF9"/>
      </a:lt2>
      <a:accent1>
        <a:srgbClr val="6B2876"/>
      </a:accent1>
      <a:accent2>
        <a:srgbClr val="6B2876"/>
      </a:accent2>
      <a:accent3>
        <a:srgbClr val="6B2876"/>
      </a:accent3>
      <a:accent4>
        <a:srgbClr val="6B2876"/>
      </a:accent4>
      <a:accent5>
        <a:srgbClr val="6B2876"/>
      </a:accent5>
      <a:accent6>
        <a:srgbClr val="000000"/>
      </a:accent6>
      <a:hlink>
        <a:srgbClr val="0563C1"/>
      </a:hlink>
      <a:folHlink>
        <a:srgbClr val="7F828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748ad2-4444-4e1f-a25c-8a9d84158b8c" xsi:nil="true"/>
    <lcf76f155ced4ddcb4097134ff3c332f xmlns="8dae5159-973e-442c-9456-d0a4a0fdbcc5">
      <Terms xmlns="http://schemas.microsoft.com/office/infopath/2007/PartnerControls"/>
    </lcf76f155ced4ddcb4097134ff3c332f>
    <SharedWithUsers xmlns="28748ad2-4444-4e1f-a25c-8a9d84158b8c">
      <UserInfo>
        <DisplayName>Dakin, Petrina</DisplayName>
        <AccountId>19</AccountId>
        <AccountType/>
      </UserInfo>
    </SharedWithUsers>
    <_Flow_SignoffStatus xmlns="8dae5159-973e-442c-9456-d0a4a0fdbc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141D4F2E51347AFCDCDFCE89D365F" ma:contentTypeVersion="22" ma:contentTypeDescription="Create a new document." ma:contentTypeScope="" ma:versionID="86f55186244d6ce89542c252cb099f68">
  <xsd:schema xmlns:xsd="http://www.w3.org/2001/XMLSchema" xmlns:xs="http://www.w3.org/2001/XMLSchema" xmlns:p="http://schemas.microsoft.com/office/2006/metadata/properties" xmlns:ns2="8dae5159-973e-442c-9456-d0a4a0fdbcc5" xmlns:ns3="28748ad2-4444-4e1f-a25c-8a9d84158b8c" targetNamespace="http://schemas.microsoft.com/office/2006/metadata/properties" ma:root="true" ma:fieldsID="0e74c8b507b1b658d3424635097d160b" ns2:_="" ns3:_="">
    <xsd:import namespace="8dae5159-973e-442c-9456-d0a4a0fdbcc5"/>
    <xsd:import namespace="28748ad2-4444-4e1f-a25c-8a9d84158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5159-973e-442c-9456-d0a4a0fdb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491396-a7e2-4bc1-b170-149c68583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8ad2-4444-4e1f-a25c-8a9d84158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9bfa47-f0dd-4b13-bc3e-6764afa4b66c}" ma:internalName="TaxCatchAll" ma:showField="CatchAllData" ma:web="28748ad2-4444-4e1f-a25c-8a9d84158b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89B0D-D11F-46D6-8965-1D744A93D2D1}">
  <ds:schemaRefs>
    <ds:schemaRef ds:uri="http://schemas.microsoft.com/office/2006/metadata/properties"/>
    <ds:schemaRef ds:uri="http://schemas.microsoft.com/office/infopath/2007/PartnerControls"/>
    <ds:schemaRef ds:uri="28748ad2-4444-4e1f-a25c-8a9d84158b8c"/>
    <ds:schemaRef ds:uri="8dae5159-973e-442c-9456-d0a4a0fdbcc5"/>
  </ds:schemaRefs>
</ds:datastoreItem>
</file>

<file path=customXml/itemProps2.xml><?xml version="1.0" encoding="utf-8"?>
<ds:datastoreItem xmlns:ds="http://schemas.openxmlformats.org/officeDocument/2006/customXml" ds:itemID="{DF3478CC-6B7E-46E3-BCA5-61001DCB6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ae5159-973e-442c-9456-d0a4a0fdbcc5"/>
    <ds:schemaRef ds:uri="28748ad2-4444-4e1f-a25c-8a9d84158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4AC92-220E-4EF7-8079-60B37069D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A69E3B-2E69-4E76-90FF-9674736F98C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NDIS universal template - branded.dotx</ap:Template>
  <ap:Application>Microsoft Word for the web</ap:Application>
  <ap:DocSecurity>0</ap:DocSecurity>
  <ap:ScaleCrop>false</ap:ScaleCrop>
  <ap:Company>FaHCSIA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Coldebella, Georgia</dc:creator>
  <keywords/>
  <dc:description/>
  <lastModifiedBy>Grant, Michael</lastModifiedBy>
  <revision>70</revision>
  <lastPrinted>2024-07-09T17:27:00.0000000Z</lastPrinted>
  <dcterms:created xsi:type="dcterms:W3CDTF">2024-07-08T14:48:00.0000000Z</dcterms:created>
  <dcterms:modified xsi:type="dcterms:W3CDTF">2024-07-26T03:01:04.9968158Z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0x010100FD9141D4F2E51347AFCDCDFCE89D365F</vt:lpwstr>
  </property>
  <property fmtid="{D5CDD505-2E9C-101B-9397-08002B2CF9AE}" pid="3" name="TaxKeyword">
    <vt:lpwstr/>
  </property>
  <property fmtid="{D5CDD505-2E9C-101B-9397-08002B2CF9AE}" pid="4" name="NDIAAudience">
    <vt:lpwstr>1;#All staff|60152733-a6e9-4070-8d91-7ad5c325687c</vt:lpwstr>
  </property>
  <property fmtid="{D5CDD505-2E9C-101B-9397-08002B2CF9AE}" pid="5" name="DocumentStatus">
    <vt:lpwstr>12;#Approved|38d2d1ad-195e-4428-a55d-25a6b10fdc1d</vt:lpwstr>
  </property>
  <property fmtid="{D5CDD505-2E9C-101B-9397-08002B2CF9AE}" pid="6" name="NDIALocation">
    <vt:lpwstr>2;#Australia-wide|128ca0ae-5e24-49e1-a2ce-f7dc74366abc</vt:lpwstr>
  </property>
  <property fmtid="{D5CDD505-2E9C-101B-9397-08002B2CF9AE}" pid="7" name="DocumentType">
    <vt:lpwstr>20;#Template|134e8c49-a2b9-47ae-b156-db0bee5ca248</vt:lpwstr>
  </property>
  <property fmtid="{D5CDD505-2E9C-101B-9397-08002B2CF9AE}" pid="8" name="NDIALocation_1">
    <vt:lpwstr>Australia-wide|128ca0ae-5e24-49e1-a2ce-f7dc74366abc</vt:lpwstr>
  </property>
  <property fmtid="{D5CDD505-2E9C-101B-9397-08002B2CF9AE}" pid="9" name="DocumentStatus_1">
    <vt:lpwstr>Approved|38d2d1ad-195e-4428-a55d-25a6b10fdc1d</vt:lpwstr>
  </property>
  <property fmtid="{D5CDD505-2E9C-101B-9397-08002B2CF9AE}" pid="10" name="NDIAAudience_1">
    <vt:lpwstr>All staff|60152733-a6e9-4070-8d91-7ad5c325687c</vt:lpwstr>
  </property>
  <property fmtid="{D5CDD505-2E9C-101B-9397-08002B2CF9AE}" pid="11" name="TaxKeywordTaxHTField">
    <vt:lpwstr/>
  </property>
  <property fmtid="{D5CDD505-2E9C-101B-9397-08002B2CF9AE}" pid="12" name="TaxCatchAll">
    <vt:lpwstr>20;#;#12;#;#2;#;#1;#</vt:lpwstr>
  </property>
  <property fmtid="{D5CDD505-2E9C-101B-9397-08002B2CF9AE}" pid="13" name="DocumentType_1">
    <vt:lpwstr>Template|134e8c49-a2b9-47ae-b156-db0bee5ca248</vt:lpwstr>
  </property>
  <property fmtid="{D5CDD505-2E9C-101B-9397-08002B2CF9AE}" pid="14" name="ApprovedDate">
    <vt:lpwstr/>
  </property>
  <property fmtid="{D5CDD505-2E9C-101B-9397-08002B2CF9AE}" pid="15" name="ReviewDate">
    <vt:lpwstr/>
  </property>
  <property fmtid="{D5CDD505-2E9C-101B-9397-08002B2CF9AE}" pid="16" name="EffectiveDate">
    <vt:lpwstr/>
  </property>
  <property fmtid="{D5CDD505-2E9C-101B-9397-08002B2CF9AE}" pid="17" name="ResponsibleTeam">
    <vt:lpwstr/>
  </property>
  <property fmtid="{D5CDD505-2E9C-101B-9397-08002B2CF9AE}" pid="18" name="DocumentID">
    <vt:lpwstr/>
  </property>
  <property fmtid="{D5CDD505-2E9C-101B-9397-08002B2CF9AE}" pid="19" name="Subject matter">
    <vt:lpwstr/>
  </property>
  <property fmtid="{D5CDD505-2E9C-101B-9397-08002B2CF9AE}" pid="20" name="MSIP_Label_2b83f8d7-e91f-4eee-a336-52a8061c0503_Enabled">
    <vt:lpwstr>true</vt:lpwstr>
  </property>
  <property fmtid="{D5CDD505-2E9C-101B-9397-08002B2CF9AE}" pid="21" name="MSIP_Label_2b83f8d7-e91f-4eee-a336-52a8061c0503_SetDate">
    <vt:lpwstr>2023-02-13T04:35:24Z</vt:lpwstr>
  </property>
  <property fmtid="{D5CDD505-2E9C-101B-9397-08002B2CF9AE}" pid="22" name="MSIP_Label_2b83f8d7-e91f-4eee-a336-52a8061c0503_Method">
    <vt:lpwstr>Privileged</vt:lpwstr>
  </property>
  <property fmtid="{D5CDD505-2E9C-101B-9397-08002B2CF9AE}" pid="23" name="MSIP_Label_2b83f8d7-e91f-4eee-a336-52a8061c0503_Name">
    <vt:lpwstr>OFFICIAL</vt:lpwstr>
  </property>
  <property fmtid="{D5CDD505-2E9C-101B-9397-08002B2CF9AE}" pid="24" name="MSIP_Label_2b83f8d7-e91f-4eee-a336-52a8061c0503_SiteId">
    <vt:lpwstr>cd778b65-752d-454a-87cf-b9990fe58993</vt:lpwstr>
  </property>
  <property fmtid="{D5CDD505-2E9C-101B-9397-08002B2CF9AE}" pid="25" name="MSIP_Label_2b83f8d7-e91f-4eee-a336-52a8061c0503_ActionId">
    <vt:lpwstr>82dbecc2-2e41-4adf-86de-79f227606ed6</vt:lpwstr>
  </property>
  <property fmtid="{D5CDD505-2E9C-101B-9397-08002B2CF9AE}" pid="26" name="MSIP_Label_2b83f8d7-e91f-4eee-a336-52a8061c0503_ContentBits">
    <vt:lpwstr>0</vt:lpwstr>
  </property>
  <property fmtid="{D5CDD505-2E9C-101B-9397-08002B2CF9AE}" pid="27" name="MediaServiceImageTags">
    <vt:lpwstr/>
  </property>
</Properties>
</file>